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B1E3D" w14:textId="76279197" w:rsidR="00465FC9" w:rsidRPr="00CF2A44" w:rsidRDefault="00CF2A44" w:rsidP="00CF2A44">
      <w:pPr>
        <w:pStyle w:val="Titre1"/>
        <w:jc w:val="center"/>
        <w:rPr>
          <w:rFonts w:cstheme="majorHAnsi"/>
        </w:rPr>
      </w:pPr>
      <w:r w:rsidRPr="00CF2A44">
        <w:rPr>
          <w:rFonts w:cstheme="majorHAnsi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67094537" wp14:editId="4143ECE4">
            <wp:simplePos x="0" y="0"/>
            <wp:positionH relativeFrom="column">
              <wp:posOffset>-1064846</wp:posOffset>
            </wp:positionH>
            <wp:positionV relativeFrom="paragraph">
              <wp:posOffset>-797169</wp:posOffset>
            </wp:positionV>
            <wp:extent cx="2399323" cy="989109"/>
            <wp:effectExtent l="0" t="0" r="1270" b="1905"/>
            <wp:wrapNone/>
            <wp:docPr id="282313014" name="Image 1" descr="Une image contenant Police, text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13014" name="Image 1" descr="Une image contenant Police, texte, logo, Graphiqu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6791" cy="99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A44">
        <w:rPr>
          <w:rFonts w:cstheme="majorHAnsi"/>
        </w:rPr>
        <w:t xml:space="preserve">Centre de </w:t>
      </w:r>
      <w:proofErr w:type="spellStart"/>
      <w:r w:rsidRPr="00CF2A44">
        <w:rPr>
          <w:rFonts w:cstheme="majorHAnsi"/>
        </w:rPr>
        <w:t>Loisirs</w:t>
      </w:r>
      <w:proofErr w:type="spellEnd"/>
      <w:r w:rsidRPr="00CF2A44">
        <w:rPr>
          <w:rFonts w:cstheme="majorHAnsi"/>
        </w:rPr>
        <w:t xml:space="preserve"> – </w:t>
      </w:r>
      <w:proofErr w:type="spellStart"/>
      <w:r w:rsidRPr="00CF2A44">
        <w:rPr>
          <w:rFonts w:cstheme="majorHAnsi"/>
        </w:rPr>
        <w:t>Préinscription</w:t>
      </w:r>
      <w:proofErr w:type="spellEnd"/>
      <w:r w:rsidRPr="00CF2A44">
        <w:rPr>
          <w:rFonts w:cstheme="majorHAnsi"/>
        </w:rPr>
        <w:t xml:space="preserve"> </w:t>
      </w:r>
      <w:proofErr w:type="spellStart"/>
      <w:r w:rsidRPr="00CF2A44">
        <w:rPr>
          <w:rFonts w:cstheme="majorHAnsi"/>
        </w:rPr>
        <w:t>Mercredis</w:t>
      </w:r>
      <w:proofErr w:type="spellEnd"/>
      <w:r w:rsidRPr="00CF2A44">
        <w:rPr>
          <w:rFonts w:cstheme="majorHAnsi"/>
        </w:rPr>
        <w:t xml:space="preserve"> 2025</w:t>
      </w:r>
    </w:p>
    <w:p w14:paraId="0643EBB8" w14:textId="77777777" w:rsidR="00465FC9" w:rsidRPr="00CF2A44" w:rsidRDefault="005C38CF" w:rsidP="00CF2A44">
      <w:pPr>
        <w:jc w:val="center"/>
        <w:rPr>
          <w:rFonts w:asciiTheme="majorHAnsi" w:hAnsiTheme="majorHAnsi" w:cstheme="majorHAnsi"/>
        </w:rPr>
      </w:pPr>
      <w:proofErr w:type="spellStart"/>
      <w:r w:rsidRPr="00CF2A44">
        <w:rPr>
          <w:rFonts w:asciiTheme="majorHAnsi" w:hAnsiTheme="majorHAnsi" w:cstheme="majorHAnsi"/>
        </w:rPr>
        <w:t>Rentrée</w:t>
      </w:r>
      <w:proofErr w:type="spellEnd"/>
      <w:r w:rsidRPr="00CF2A44">
        <w:rPr>
          <w:rFonts w:asciiTheme="majorHAnsi" w:hAnsiTheme="majorHAnsi" w:cstheme="majorHAnsi"/>
        </w:rPr>
        <w:t xml:space="preserve"> de </w:t>
      </w:r>
      <w:proofErr w:type="spellStart"/>
      <w:r w:rsidRPr="00CF2A44">
        <w:rPr>
          <w:rFonts w:asciiTheme="majorHAnsi" w:hAnsiTheme="majorHAnsi" w:cstheme="majorHAnsi"/>
        </w:rPr>
        <w:t>septembre</w:t>
      </w:r>
      <w:proofErr w:type="spellEnd"/>
    </w:p>
    <w:p w14:paraId="76B6B859" w14:textId="4D3494BD" w:rsidR="00465FC9" w:rsidRPr="00CF2A44" w:rsidRDefault="005C38CF" w:rsidP="00CF2A44">
      <w:pPr>
        <w:jc w:val="center"/>
        <w:rPr>
          <w:rFonts w:asciiTheme="majorHAnsi" w:hAnsiTheme="majorHAnsi" w:cstheme="majorHAnsi"/>
        </w:rPr>
      </w:pPr>
      <w:r w:rsidRPr="00CF2A44">
        <w:rPr>
          <w:rFonts w:asciiTheme="majorHAnsi" w:hAnsiTheme="majorHAnsi" w:cstheme="majorHAnsi"/>
        </w:rPr>
        <w:t xml:space="preserve">Merci de remplir ce document et de le remettre au centre social au plus </w:t>
      </w:r>
      <w:proofErr w:type="spellStart"/>
      <w:r w:rsidRPr="00CF2A44">
        <w:rPr>
          <w:rFonts w:asciiTheme="majorHAnsi" w:hAnsiTheme="majorHAnsi" w:cstheme="majorHAnsi"/>
        </w:rPr>
        <w:t>tard</w:t>
      </w:r>
      <w:proofErr w:type="spellEnd"/>
      <w:r w:rsidRPr="00CF2A44">
        <w:rPr>
          <w:rFonts w:asciiTheme="majorHAnsi" w:hAnsiTheme="majorHAnsi" w:cstheme="majorHAnsi"/>
        </w:rPr>
        <w:t xml:space="preserve"> le </w:t>
      </w:r>
      <w:r w:rsidR="00CF2A44" w:rsidRPr="00CF2A44">
        <w:rPr>
          <w:rFonts w:asciiTheme="majorHAnsi" w:hAnsiTheme="majorHAnsi" w:cstheme="majorHAnsi"/>
        </w:rPr>
        <w:t xml:space="preserve">7 </w:t>
      </w:r>
      <w:proofErr w:type="spellStart"/>
      <w:r w:rsidR="00CF2A44" w:rsidRPr="00CF2A44">
        <w:rPr>
          <w:rFonts w:asciiTheme="majorHAnsi" w:hAnsiTheme="majorHAnsi" w:cstheme="majorHAnsi"/>
        </w:rPr>
        <w:t>août</w:t>
      </w:r>
      <w:proofErr w:type="spellEnd"/>
      <w:r w:rsidR="00CF2A44" w:rsidRPr="00CF2A44">
        <w:rPr>
          <w:rFonts w:asciiTheme="majorHAnsi" w:hAnsiTheme="majorHAnsi" w:cstheme="majorHAnsi"/>
        </w:rPr>
        <w:t>.</w:t>
      </w:r>
    </w:p>
    <w:p w14:paraId="5ACB2B9C" w14:textId="77777777" w:rsidR="00465FC9" w:rsidRPr="00CF2A44" w:rsidRDefault="005C38CF">
      <w:pPr>
        <w:pStyle w:val="Titre2"/>
        <w:rPr>
          <w:rFonts w:cstheme="majorHAnsi"/>
        </w:rPr>
      </w:pPr>
      <w:r w:rsidRPr="00CF2A44">
        <w:rPr>
          <w:rFonts w:cstheme="majorHAnsi"/>
        </w:rPr>
        <w:t xml:space="preserve">Informations importantes à lire </w:t>
      </w:r>
      <w:proofErr w:type="gramStart"/>
      <w:r w:rsidRPr="00CF2A44">
        <w:rPr>
          <w:rFonts w:cstheme="majorHAnsi"/>
        </w:rPr>
        <w:t>attentivement :</w:t>
      </w:r>
      <w:proofErr w:type="gramEnd"/>
    </w:p>
    <w:p w14:paraId="1880F044" w14:textId="4C66D44C" w:rsidR="00CF2A44" w:rsidRPr="00CF2A44" w:rsidRDefault="005C38CF">
      <w:pPr>
        <w:rPr>
          <w:rFonts w:asciiTheme="majorHAnsi" w:hAnsiTheme="majorHAnsi" w:cstheme="majorHAnsi"/>
          <w:b/>
          <w:bCs/>
        </w:rPr>
      </w:pPr>
      <w:r w:rsidRPr="00CF2A44">
        <w:rPr>
          <w:rFonts w:asciiTheme="majorHAnsi" w:hAnsiTheme="majorHAnsi" w:cstheme="majorHAnsi"/>
        </w:rPr>
        <w:br/>
        <w:t>- Les inscriptions concernent les mercredis de</w:t>
      </w:r>
      <w:r w:rsidRPr="00CF2A44">
        <w:rPr>
          <w:rFonts w:asciiTheme="majorHAnsi" w:hAnsiTheme="majorHAnsi" w:cstheme="majorHAnsi"/>
        </w:rPr>
        <w:t xml:space="preserve"> l'année scolaire 2025-2026.</w:t>
      </w:r>
      <w:r w:rsidRPr="00CF2A44">
        <w:rPr>
          <w:rFonts w:asciiTheme="majorHAnsi" w:hAnsiTheme="majorHAnsi" w:cstheme="majorHAnsi"/>
        </w:rPr>
        <w:br/>
        <w:t>- Merci de cocher la case correspondant à votre besoin pour chaque mercredi (avec ou sans repas) et d’indiquer la ou les dates souhaitées.</w:t>
      </w:r>
      <w:r w:rsidRPr="00CF2A44">
        <w:rPr>
          <w:rFonts w:asciiTheme="majorHAnsi" w:hAnsiTheme="majorHAnsi" w:cstheme="majorHAnsi"/>
        </w:rPr>
        <w:br/>
        <w:t xml:space="preserve">- Les </w:t>
      </w:r>
      <w:proofErr w:type="spellStart"/>
      <w:r w:rsidRPr="00CF2A44">
        <w:rPr>
          <w:rFonts w:asciiTheme="majorHAnsi" w:hAnsiTheme="majorHAnsi" w:cstheme="majorHAnsi"/>
        </w:rPr>
        <w:t>horaires</w:t>
      </w:r>
      <w:proofErr w:type="spellEnd"/>
      <w:r w:rsidRPr="00CF2A44">
        <w:rPr>
          <w:rFonts w:asciiTheme="majorHAnsi" w:hAnsiTheme="majorHAnsi" w:cstheme="majorHAnsi"/>
        </w:rPr>
        <w:t xml:space="preserve"> </w:t>
      </w:r>
      <w:proofErr w:type="spellStart"/>
      <w:r w:rsidRPr="00CF2A44">
        <w:rPr>
          <w:rFonts w:asciiTheme="majorHAnsi" w:hAnsiTheme="majorHAnsi" w:cstheme="majorHAnsi"/>
        </w:rPr>
        <w:t>d’entrée</w:t>
      </w:r>
      <w:proofErr w:type="spellEnd"/>
      <w:r w:rsidRPr="00CF2A44">
        <w:rPr>
          <w:rFonts w:asciiTheme="majorHAnsi" w:hAnsiTheme="majorHAnsi" w:cstheme="majorHAnsi"/>
        </w:rPr>
        <w:t xml:space="preserve"> et de sortie </w:t>
      </w:r>
      <w:proofErr w:type="spellStart"/>
      <w:r w:rsidRPr="00CF2A44">
        <w:rPr>
          <w:rFonts w:asciiTheme="majorHAnsi" w:hAnsiTheme="majorHAnsi" w:cstheme="majorHAnsi"/>
        </w:rPr>
        <w:t>doivent</w:t>
      </w:r>
      <w:proofErr w:type="spellEnd"/>
      <w:r w:rsidRPr="00CF2A44">
        <w:rPr>
          <w:rFonts w:asciiTheme="majorHAnsi" w:hAnsiTheme="majorHAnsi" w:cstheme="majorHAnsi"/>
        </w:rPr>
        <w:t xml:space="preserve"> </w:t>
      </w:r>
      <w:proofErr w:type="spellStart"/>
      <w:r w:rsidRPr="00CF2A44">
        <w:rPr>
          <w:rFonts w:asciiTheme="majorHAnsi" w:hAnsiTheme="majorHAnsi" w:cstheme="majorHAnsi"/>
        </w:rPr>
        <w:t>être</w:t>
      </w:r>
      <w:proofErr w:type="spellEnd"/>
      <w:r w:rsidRPr="00CF2A44">
        <w:rPr>
          <w:rFonts w:asciiTheme="majorHAnsi" w:hAnsiTheme="majorHAnsi" w:cstheme="majorHAnsi"/>
        </w:rPr>
        <w:t xml:space="preserve"> </w:t>
      </w:r>
      <w:proofErr w:type="spellStart"/>
      <w:r w:rsidRPr="00CF2A44">
        <w:rPr>
          <w:rFonts w:asciiTheme="majorHAnsi" w:hAnsiTheme="majorHAnsi" w:cstheme="majorHAnsi"/>
        </w:rPr>
        <w:t>strictement</w:t>
      </w:r>
      <w:proofErr w:type="spellEnd"/>
      <w:r w:rsidRPr="00CF2A44">
        <w:rPr>
          <w:rFonts w:asciiTheme="majorHAnsi" w:hAnsiTheme="majorHAnsi" w:cstheme="majorHAnsi"/>
        </w:rPr>
        <w:t xml:space="preserve"> </w:t>
      </w:r>
      <w:proofErr w:type="spellStart"/>
      <w:r w:rsidRPr="00CF2A44">
        <w:rPr>
          <w:rFonts w:asciiTheme="majorHAnsi" w:hAnsiTheme="majorHAnsi" w:cstheme="majorHAnsi"/>
        </w:rPr>
        <w:t>respectés</w:t>
      </w:r>
      <w:proofErr w:type="spellEnd"/>
      <w:r w:rsidRPr="00CF2A44">
        <w:rPr>
          <w:rFonts w:asciiTheme="majorHAnsi" w:hAnsiTheme="majorHAnsi" w:cstheme="majorHAnsi"/>
        </w:rPr>
        <w:t xml:space="preserve"> :</w:t>
      </w:r>
      <w:r w:rsidRPr="00CF2A44">
        <w:rPr>
          <w:rFonts w:asciiTheme="majorHAnsi" w:hAnsiTheme="majorHAnsi" w:cstheme="majorHAnsi"/>
        </w:rPr>
        <w:br/>
      </w:r>
      <w:proofErr w:type="spellStart"/>
      <w:r w:rsidR="00CF2A44" w:rsidRPr="00CF2A44">
        <w:rPr>
          <w:rFonts w:asciiTheme="majorHAnsi" w:hAnsiTheme="majorHAnsi" w:cstheme="majorHAnsi"/>
          <w:b/>
          <w:bCs/>
        </w:rPr>
        <w:t>Accueil</w:t>
      </w:r>
      <w:proofErr w:type="spellEnd"/>
      <w:r w:rsidR="00CF2A44" w:rsidRPr="00CF2A44">
        <w:rPr>
          <w:rFonts w:asciiTheme="majorHAnsi" w:hAnsiTheme="majorHAnsi" w:cstheme="majorHAnsi"/>
          <w:b/>
          <w:bCs/>
        </w:rPr>
        <w:t xml:space="preserve"> du </w:t>
      </w:r>
      <w:proofErr w:type="spellStart"/>
      <w:r w:rsidR="00CF2A44" w:rsidRPr="00CF2A44">
        <w:rPr>
          <w:rFonts w:asciiTheme="majorHAnsi" w:hAnsiTheme="majorHAnsi" w:cstheme="majorHAnsi"/>
          <w:b/>
          <w:bCs/>
        </w:rPr>
        <w:t>matin</w:t>
      </w:r>
      <w:proofErr w:type="spellEnd"/>
      <w:r w:rsidR="00CF2A44" w:rsidRPr="00CF2A44">
        <w:rPr>
          <w:rFonts w:asciiTheme="majorHAnsi" w:hAnsiTheme="majorHAnsi" w:cstheme="majorHAnsi"/>
          <w:b/>
          <w:bCs/>
        </w:rPr>
        <w:t xml:space="preserve"> : de 7h30 à 8h30 </w:t>
      </w:r>
    </w:p>
    <w:p w14:paraId="24FBFAD0" w14:textId="585656A4" w:rsidR="00CF2A44" w:rsidRPr="00CF2A44" w:rsidRDefault="00CF2A44">
      <w:pPr>
        <w:rPr>
          <w:rFonts w:asciiTheme="majorHAnsi" w:hAnsiTheme="majorHAnsi" w:cstheme="majorHAnsi"/>
          <w:b/>
          <w:bCs/>
        </w:rPr>
      </w:pPr>
      <w:r w:rsidRPr="00CF2A44">
        <w:rPr>
          <w:rFonts w:asciiTheme="majorHAnsi" w:hAnsiTheme="majorHAnsi" w:cstheme="majorHAnsi"/>
          <w:b/>
          <w:bCs/>
        </w:rPr>
        <w:t xml:space="preserve">Sortie du </w:t>
      </w:r>
      <w:proofErr w:type="spellStart"/>
      <w:proofErr w:type="gramStart"/>
      <w:r w:rsidRPr="00CF2A44">
        <w:rPr>
          <w:rFonts w:asciiTheme="majorHAnsi" w:hAnsiTheme="majorHAnsi" w:cstheme="majorHAnsi"/>
          <w:b/>
          <w:bCs/>
        </w:rPr>
        <w:t>soir</w:t>
      </w:r>
      <w:proofErr w:type="spellEnd"/>
      <w:r w:rsidRPr="00CF2A44">
        <w:rPr>
          <w:rFonts w:asciiTheme="majorHAnsi" w:hAnsiTheme="majorHAnsi" w:cstheme="majorHAnsi"/>
          <w:b/>
          <w:bCs/>
        </w:rPr>
        <w:t xml:space="preserve"> :</w:t>
      </w:r>
      <w:proofErr w:type="gramEnd"/>
      <w:r w:rsidRPr="00CF2A44">
        <w:rPr>
          <w:rFonts w:asciiTheme="majorHAnsi" w:hAnsiTheme="majorHAnsi" w:cstheme="majorHAnsi"/>
          <w:b/>
          <w:bCs/>
        </w:rPr>
        <w:t xml:space="preserve"> entre 16h30 et 17h30 </w:t>
      </w:r>
    </w:p>
    <w:p w14:paraId="5AF308FB" w14:textId="5E092C1F" w:rsidR="00CF2A44" w:rsidRPr="00CF2A44" w:rsidRDefault="00CF2A44">
      <w:pPr>
        <w:rPr>
          <w:rFonts w:asciiTheme="majorHAnsi" w:hAnsiTheme="majorHAnsi" w:cstheme="majorHAnsi"/>
          <w:b/>
          <w:bCs/>
        </w:rPr>
      </w:pPr>
      <w:proofErr w:type="spellStart"/>
      <w:r w:rsidRPr="00CF2A44">
        <w:rPr>
          <w:rFonts w:asciiTheme="majorHAnsi" w:hAnsiTheme="majorHAnsi" w:cstheme="majorHAnsi"/>
          <w:b/>
          <w:bCs/>
        </w:rPr>
        <w:t>Créneau</w:t>
      </w:r>
      <w:proofErr w:type="spellEnd"/>
      <w:r w:rsidRPr="00CF2A44">
        <w:rPr>
          <w:rFonts w:asciiTheme="majorHAnsi" w:hAnsiTheme="majorHAnsi" w:cstheme="majorHAnsi"/>
          <w:b/>
          <w:bCs/>
        </w:rPr>
        <w:t xml:space="preserve"> strict entre 12h45 et 13h30 pour les </w:t>
      </w:r>
      <w:proofErr w:type="spellStart"/>
      <w:r w:rsidRPr="00CF2A44">
        <w:rPr>
          <w:rFonts w:asciiTheme="majorHAnsi" w:hAnsiTheme="majorHAnsi" w:cstheme="majorHAnsi"/>
          <w:b/>
          <w:bCs/>
        </w:rPr>
        <w:t>accueils</w:t>
      </w:r>
      <w:proofErr w:type="spellEnd"/>
      <w:r w:rsidRPr="00CF2A44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F2A44">
        <w:rPr>
          <w:rFonts w:asciiTheme="majorHAnsi" w:hAnsiTheme="majorHAnsi" w:cstheme="majorHAnsi"/>
          <w:b/>
          <w:bCs/>
        </w:rPr>
        <w:t>en</w:t>
      </w:r>
      <w:proofErr w:type="spellEnd"/>
      <w:r w:rsidRPr="00CF2A44">
        <w:rPr>
          <w:rFonts w:asciiTheme="majorHAnsi" w:hAnsiTheme="majorHAnsi" w:cstheme="majorHAnsi"/>
          <w:b/>
          <w:bCs/>
        </w:rPr>
        <w:t xml:space="preserve"> demi-</w:t>
      </w:r>
      <w:proofErr w:type="spellStart"/>
      <w:r w:rsidRPr="00CF2A44">
        <w:rPr>
          <w:rFonts w:asciiTheme="majorHAnsi" w:hAnsiTheme="majorHAnsi" w:cstheme="majorHAnsi"/>
          <w:b/>
          <w:bCs/>
        </w:rPr>
        <w:t>journée</w:t>
      </w:r>
      <w:proofErr w:type="spellEnd"/>
      <w:r w:rsidRPr="00CF2A44">
        <w:rPr>
          <w:rFonts w:asciiTheme="majorHAnsi" w:hAnsiTheme="majorHAnsi" w:cstheme="majorHAnsi"/>
          <w:b/>
          <w:bCs/>
        </w:rPr>
        <w:t xml:space="preserve">. </w:t>
      </w:r>
      <w:proofErr w:type="spellStart"/>
      <w:r w:rsidRPr="00CF2A44">
        <w:rPr>
          <w:rFonts w:asciiTheme="majorHAnsi" w:hAnsiTheme="majorHAnsi" w:cstheme="majorHAnsi"/>
          <w:b/>
          <w:bCs/>
        </w:rPr>
        <w:t>Aucune</w:t>
      </w:r>
      <w:proofErr w:type="spellEnd"/>
      <w:r w:rsidRPr="00CF2A44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F2A44">
        <w:rPr>
          <w:rFonts w:asciiTheme="majorHAnsi" w:hAnsiTheme="majorHAnsi" w:cstheme="majorHAnsi"/>
          <w:b/>
          <w:bCs/>
        </w:rPr>
        <w:t>ouverture</w:t>
      </w:r>
      <w:proofErr w:type="spellEnd"/>
      <w:r w:rsidRPr="00CF2A44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Pr="00CF2A44">
        <w:rPr>
          <w:rFonts w:asciiTheme="majorHAnsi" w:hAnsiTheme="majorHAnsi" w:cstheme="majorHAnsi"/>
          <w:b/>
          <w:bCs/>
        </w:rPr>
        <w:t>portail</w:t>
      </w:r>
      <w:proofErr w:type="spellEnd"/>
      <w:r w:rsidRPr="00CF2A44">
        <w:rPr>
          <w:rFonts w:asciiTheme="majorHAnsi" w:hAnsiTheme="majorHAnsi" w:cstheme="majorHAnsi"/>
          <w:b/>
          <w:bCs/>
        </w:rPr>
        <w:t xml:space="preserve"> hors de </w:t>
      </w:r>
      <w:proofErr w:type="spellStart"/>
      <w:r w:rsidRPr="00CF2A44">
        <w:rPr>
          <w:rFonts w:asciiTheme="majorHAnsi" w:hAnsiTheme="majorHAnsi" w:cstheme="majorHAnsi"/>
          <w:b/>
          <w:bCs/>
        </w:rPr>
        <w:t>ce</w:t>
      </w:r>
      <w:proofErr w:type="spellEnd"/>
      <w:r w:rsidRPr="00CF2A44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F2A44">
        <w:rPr>
          <w:rFonts w:asciiTheme="majorHAnsi" w:hAnsiTheme="majorHAnsi" w:cstheme="majorHAnsi"/>
          <w:b/>
          <w:bCs/>
        </w:rPr>
        <w:t>créneau</w:t>
      </w:r>
      <w:proofErr w:type="spellEnd"/>
    </w:p>
    <w:p w14:paraId="3F54F47C" w14:textId="7F85AAA7" w:rsidR="00465FC9" w:rsidRPr="00CF2A44" w:rsidRDefault="005C38CF">
      <w:pPr>
        <w:rPr>
          <w:rFonts w:asciiTheme="majorHAnsi" w:hAnsiTheme="majorHAnsi" w:cstheme="majorHAnsi"/>
        </w:rPr>
      </w:pPr>
      <w:r w:rsidRPr="00CF2A44">
        <w:rPr>
          <w:rFonts w:asciiTheme="majorHAnsi" w:hAnsiTheme="majorHAnsi" w:cstheme="majorHAnsi"/>
        </w:rPr>
        <w:t xml:space="preserve">- Les </w:t>
      </w:r>
      <w:proofErr w:type="spellStart"/>
      <w:r w:rsidRPr="00CF2A44">
        <w:rPr>
          <w:rFonts w:asciiTheme="majorHAnsi" w:hAnsiTheme="majorHAnsi" w:cstheme="majorHAnsi"/>
        </w:rPr>
        <w:t>tarifs</w:t>
      </w:r>
      <w:proofErr w:type="spellEnd"/>
      <w:r w:rsidRPr="00CF2A44">
        <w:rPr>
          <w:rFonts w:asciiTheme="majorHAnsi" w:hAnsiTheme="majorHAnsi" w:cstheme="majorHAnsi"/>
        </w:rPr>
        <w:t xml:space="preserve"> </w:t>
      </w:r>
      <w:proofErr w:type="spellStart"/>
      <w:r w:rsidRPr="00CF2A44">
        <w:rPr>
          <w:rFonts w:asciiTheme="majorHAnsi" w:hAnsiTheme="majorHAnsi" w:cstheme="majorHAnsi"/>
        </w:rPr>
        <w:t>ont</w:t>
      </w:r>
      <w:proofErr w:type="spellEnd"/>
      <w:r w:rsidRPr="00CF2A44">
        <w:rPr>
          <w:rFonts w:asciiTheme="majorHAnsi" w:hAnsiTheme="majorHAnsi" w:cstheme="majorHAnsi"/>
        </w:rPr>
        <w:t xml:space="preserve"> </w:t>
      </w:r>
      <w:proofErr w:type="spellStart"/>
      <w:r w:rsidRPr="00CF2A44">
        <w:rPr>
          <w:rFonts w:asciiTheme="majorHAnsi" w:hAnsiTheme="majorHAnsi" w:cstheme="majorHAnsi"/>
        </w:rPr>
        <w:t>été</w:t>
      </w:r>
      <w:proofErr w:type="spellEnd"/>
      <w:r w:rsidRPr="00CF2A44">
        <w:rPr>
          <w:rFonts w:asciiTheme="majorHAnsi" w:hAnsiTheme="majorHAnsi" w:cstheme="majorHAnsi"/>
        </w:rPr>
        <w:t xml:space="preserve"> </w:t>
      </w:r>
      <w:proofErr w:type="spellStart"/>
      <w:r w:rsidRPr="00CF2A44">
        <w:rPr>
          <w:rFonts w:asciiTheme="majorHAnsi" w:hAnsiTheme="majorHAnsi" w:cstheme="majorHAnsi"/>
        </w:rPr>
        <w:t>modulés</w:t>
      </w:r>
      <w:proofErr w:type="spellEnd"/>
      <w:r w:rsidRPr="00CF2A44">
        <w:rPr>
          <w:rFonts w:asciiTheme="majorHAnsi" w:hAnsiTheme="majorHAnsi" w:cstheme="majorHAnsi"/>
        </w:rPr>
        <w:t xml:space="preserve"> selon le quotient familial. Merci de </w:t>
      </w:r>
      <w:proofErr w:type="spellStart"/>
      <w:r w:rsidRPr="00CF2A44">
        <w:rPr>
          <w:rFonts w:asciiTheme="majorHAnsi" w:hAnsiTheme="majorHAnsi" w:cstheme="majorHAnsi"/>
        </w:rPr>
        <w:t>vous</w:t>
      </w:r>
      <w:proofErr w:type="spellEnd"/>
      <w:r w:rsidRPr="00CF2A44">
        <w:rPr>
          <w:rFonts w:asciiTheme="majorHAnsi" w:hAnsiTheme="majorHAnsi" w:cstheme="majorHAnsi"/>
        </w:rPr>
        <w:t xml:space="preserve"> </w:t>
      </w:r>
      <w:proofErr w:type="spellStart"/>
      <w:r w:rsidR="00CF2A44" w:rsidRPr="00CF2A44">
        <w:rPr>
          <w:rFonts w:asciiTheme="majorHAnsi" w:hAnsiTheme="majorHAnsi" w:cstheme="majorHAnsi"/>
        </w:rPr>
        <w:t>référer</w:t>
      </w:r>
      <w:proofErr w:type="spellEnd"/>
      <w:r w:rsidR="00CF2A44" w:rsidRPr="00CF2A44">
        <w:rPr>
          <w:rFonts w:asciiTheme="majorHAnsi" w:hAnsiTheme="majorHAnsi" w:cstheme="majorHAnsi"/>
        </w:rPr>
        <w:t xml:space="preserve"> au </w:t>
      </w:r>
      <w:proofErr w:type="spellStart"/>
      <w:r w:rsidR="00CF2A44" w:rsidRPr="00CF2A44">
        <w:rPr>
          <w:rFonts w:asciiTheme="majorHAnsi" w:hAnsiTheme="majorHAnsi" w:cstheme="majorHAnsi"/>
        </w:rPr>
        <w:t>règlement</w:t>
      </w:r>
      <w:proofErr w:type="spellEnd"/>
      <w:r w:rsidR="00CF2A44" w:rsidRPr="00CF2A44">
        <w:rPr>
          <w:rFonts w:asciiTheme="majorHAnsi" w:hAnsiTheme="majorHAnsi" w:cstheme="majorHAnsi"/>
        </w:rPr>
        <w:t xml:space="preserve"> </w:t>
      </w:r>
      <w:proofErr w:type="spellStart"/>
      <w:r w:rsidR="00CF2A44" w:rsidRPr="00CF2A44">
        <w:rPr>
          <w:rFonts w:asciiTheme="majorHAnsi" w:hAnsiTheme="majorHAnsi" w:cstheme="majorHAnsi"/>
        </w:rPr>
        <w:t>intérieur</w:t>
      </w:r>
      <w:proofErr w:type="spellEnd"/>
      <w:r w:rsidRPr="00CF2A44">
        <w:rPr>
          <w:rFonts w:asciiTheme="majorHAnsi" w:hAnsiTheme="majorHAnsi" w:cstheme="majorHAnsi"/>
        </w:rPr>
        <w:t xml:space="preserve"> </w:t>
      </w:r>
      <w:proofErr w:type="spellStart"/>
      <w:r w:rsidRPr="00CF2A44">
        <w:rPr>
          <w:rFonts w:asciiTheme="majorHAnsi" w:hAnsiTheme="majorHAnsi" w:cstheme="majorHAnsi"/>
        </w:rPr>
        <w:t>ou</w:t>
      </w:r>
      <w:proofErr w:type="spellEnd"/>
      <w:r w:rsidRPr="00CF2A44">
        <w:rPr>
          <w:rFonts w:asciiTheme="majorHAnsi" w:hAnsiTheme="majorHAnsi" w:cstheme="majorHAnsi"/>
        </w:rPr>
        <w:t xml:space="preserve"> de demander à l’accueil pour plus de détails.</w:t>
      </w:r>
      <w:r w:rsidRPr="00CF2A44">
        <w:rPr>
          <w:rFonts w:asciiTheme="majorHAnsi" w:hAnsiTheme="majorHAnsi" w:cstheme="majorHAnsi"/>
        </w:rPr>
        <w:br/>
        <w:t>- Le règlement intérieur du centre est disponible à l’accueil et en ligne.</w:t>
      </w:r>
      <w:r w:rsidRPr="00CF2A44">
        <w:rPr>
          <w:rFonts w:asciiTheme="majorHAnsi" w:hAnsiTheme="majorHAnsi" w:cstheme="majorHAnsi"/>
        </w:rPr>
        <w:br/>
      </w:r>
    </w:p>
    <w:p w14:paraId="393419B5" w14:textId="77777777" w:rsidR="00465FC9" w:rsidRPr="00CF2A44" w:rsidRDefault="005C38CF">
      <w:pPr>
        <w:pStyle w:val="Titre2"/>
        <w:rPr>
          <w:rFonts w:cstheme="majorHAnsi"/>
        </w:rPr>
      </w:pPr>
      <w:r w:rsidRPr="00CF2A44">
        <w:rPr>
          <w:rFonts w:cstheme="majorHAnsi"/>
        </w:rPr>
        <w:t>Tableau de préinscription – Mercredis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551"/>
        <w:gridCol w:w="2297"/>
      </w:tblGrid>
      <w:tr w:rsidR="00CF2A44" w:rsidRPr="00CF2A44" w14:paraId="387D9DAD" w14:textId="19C67161" w:rsidTr="005C38CF">
        <w:trPr>
          <w:trHeight w:val="785"/>
        </w:trPr>
        <w:tc>
          <w:tcPr>
            <w:tcW w:w="2376" w:type="dxa"/>
          </w:tcPr>
          <w:p w14:paraId="1ECAF45F" w14:textId="7777777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Theme="majorHAnsi" w:hAnsiTheme="majorHAnsi" w:cstheme="majorHAnsi"/>
              </w:rPr>
              <w:t xml:space="preserve">Date du </w:t>
            </w:r>
            <w:proofErr w:type="spellStart"/>
            <w:r w:rsidRPr="00CF2A44">
              <w:rPr>
                <w:rFonts w:asciiTheme="majorHAnsi" w:hAnsiTheme="majorHAnsi" w:cstheme="majorHAnsi"/>
              </w:rPr>
              <w:t>mercredi</w:t>
            </w:r>
            <w:bookmarkStart w:id="0" w:name="_GoBack"/>
            <w:bookmarkEnd w:id="0"/>
            <w:proofErr w:type="spellEnd"/>
          </w:p>
        </w:tc>
        <w:tc>
          <w:tcPr>
            <w:tcW w:w="2552" w:type="dxa"/>
          </w:tcPr>
          <w:p w14:paraId="6B0D9C27" w14:textId="181DAC1B" w:rsidR="00CF2A44" w:rsidRPr="00CF2A44" w:rsidRDefault="00CF2A44" w:rsidP="005C38CF">
            <w:pPr>
              <w:rPr>
                <w:rFonts w:asciiTheme="majorHAnsi" w:hAnsiTheme="majorHAnsi" w:cstheme="majorHAnsi"/>
              </w:rPr>
            </w:pPr>
            <w:proofErr w:type="spellStart"/>
            <w:r w:rsidRPr="00CF2A44">
              <w:rPr>
                <w:rFonts w:asciiTheme="majorHAnsi" w:hAnsiTheme="majorHAnsi" w:cstheme="majorHAnsi"/>
              </w:rPr>
              <w:t>Besoin</w:t>
            </w:r>
            <w:proofErr w:type="spellEnd"/>
            <w:r w:rsidRPr="00CF2A44">
              <w:rPr>
                <w:rFonts w:asciiTheme="majorHAnsi" w:hAnsiTheme="majorHAnsi" w:cstheme="majorHAnsi"/>
              </w:rPr>
              <w:t xml:space="preserve"> </w:t>
            </w:r>
            <w:r w:rsidR="005C38CF">
              <w:rPr>
                <w:rFonts w:asciiTheme="majorHAnsi" w:hAnsiTheme="majorHAnsi" w:cstheme="majorHAnsi"/>
              </w:rPr>
              <w:t>“</w:t>
            </w:r>
            <w:proofErr w:type="spellStart"/>
            <w:r w:rsidRPr="00CF2A44">
              <w:rPr>
                <w:rFonts w:asciiTheme="majorHAnsi" w:hAnsiTheme="majorHAnsi" w:cstheme="majorHAnsi"/>
              </w:rPr>
              <w:t>Forfait</w:t>
            </w:r>
            <w:proofErr w:type="spellEnd"/>
            <w:r w:rsidR="005C38C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C38CF">
              <w:rPr>
                <w:rFonts w:asciiTheme="majorHAnsi" w:hAnsiTheme="majorHAnsi" w:cstheme="majorHAnsi"/>
              </w:rPr>
              <w:t>journée</w:t>
            </w:r>
            <w:proofErr w:type="spellEnd"/>
            <w:r w:rsidRPr="00CF2A4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F2A44">
              <w:rPr>
                <w:rFonts w:asciiTheme="majorHAnsi" w:hAnsiTheme="majorHAnsi" w:cstheme="majorHAnsi"/>
              </w:rPr>
              <w:t>mercredi</w:t>
            </w:r>
            <w:proofErr w:type="spellEnd"/>
            <w:r w:rsidRPr="00CF2A44">
              <w:rPr>
                <w:rFonts w:asciiTheme="majorHAnsi" w:hAnsiTheme="majorHAnsi" w:cstheme="majorHAnsi"/>
              </w:rPr>
              <w:t xml:space="preserve"> avec </w:t>
            </w:r>
            <w:proofErr w:type="spellStart"/>
            <w:r w:rsidRPr="00CF2A44">
              <w:rPr>
                <w:rFonts w:asciiTheme="majorHAnsi" w:hAnsiTheme="majorHAnsi" w:cstheme="majorHAnsi"/>
              </w:rPr>
              <w:t>repas</w:t>
            </w:r>
            <w:proofErr w:type="spellEnd"/>
            <w:r w:rsidR="005C38CF">
              <w:rPr>
                <w:rFonts w:asciiTheme="majorHAnsi" w:hAnsiTheme="majorHAnsi" w:cstheme="majorHAnsi"/>
              </w:rPr>
              <w:t>”</w:t>
            </w:r>
            <w:r w:rsidRPr="00CF2A4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51" w:type="dxa"/>
          </w:tcPr>
          <w:p w14:paraId="042C747D" w14:textId="32DFD995" w:rsidR="00CF2A44" w:rsidRPr="00CF2A44" w:rsidRDefault="00CF2A44" w:rsidP="005C38CF">
            <w:pPr>
              <w:rPr>
                <w:rFonts w:asciiTheme="majorHAnsi" w:hAnsiTheme="majorHAnsi" w:cstheme="majorHAnsi"/>
              </w:rPr>
            </w:pPr>
            <w:proofErr w:type="spellStart"/>
            <w:r w:rsidRPr="00CF2A44">
              <w:rPr>
                <w:rFonts w:asciiTheme="majorHAnsi" w:hAnsiTheme="majorHAnsi" w:cstheme="majorHAnsi"/>
              </w:rPr>
              <w:t>Besoin</w:t>
            </w:r>
            <w:proofErr w:type="spellEnd"/>
            <w:r w:rsidRPr="00CF2A44">
              <w:rPr>
                <w:rFonts w:asciiTheme="majorHAnsi" w:hAnsiTheme="majorHAnsi" w:cstheme="majorHAnsi"/>
              </w:rPr>
              <w:t xml:space="preserve"> </w:t>
            </w:r>
            <w:r w:rsidR="005C38CF">
              <w:rPr>
                <w:rFonts w:asciiTheme="majorHAnsi" w:hAnsiTheme="majorHAnsi" w:cstheme="majorHAnsi"/>
              </w:rPr>
              <w:t>“</w:t>
            </w:r>
            <w:proofErr w:type="spellStart"/>
            <w:r w:rsidRPr="00CF2A44">
              <w:rPr>
                <w:rFonts w:asciiTheme="majorHAnsi" w:hAnsiTheme="majorHAnsi" w:cstheme="majorHAnsi"/>
              </w:rPr>
              <w:t>Forf</w:t>
            </w:r>
            <w:r w:rsidR="005C38CF">
              <w:rPr>
                <w:rFonts w:asciiTheme="majorHAnsi" w:hAnsiTheme="majorHAnsi" w:cstheme="majorHAnsi"/>
              </w:rPr>
              <w:t>ait</w:t>
            </w:r>
            <w:proofErr w:type="spellEnd"/>
            <w:r w:rsidR="005C38CF">
              <w:rPr>
                <w:rFonts w:asciiTheme="majorHAnsi" w:hAnsiTheme="majorHAnsi" w:cstheme="majorHAnsi"/>
              </w:rPr>
              <w:t xml:space="preserve"> matinée </w:t>
            </w:r>
            <w:proofErr w:type="spellStart"/>
            <w:r w:rsidR="005C38CF">
              <w:rPr>
                <w:rFonts w:asciiTheme="majorHAnsi" w:hAnsiTheme="majorHAnsi" w:cstheme="majorHAnsi"/>
              </w:rPr>
              <w:t>mercredi</w:t>
            </w:r>
            <w:proofErr w:type="spellEnd"/>
            <w:r w:rsidR="005C38CF">
              <w:rPr>
                <w:rFonts w:asciiTheme="majorHAnsi" w:hAnsiTheme="majorHAnsi" w:cstheme="majorHAnsi"/>
              </w:rPr>
              <w:t xml:space="preserve"> avec </w:t>
            </w:r>
            <w:proofErr w:type="spellStart"/>
            <w:r w:rsidR="005C38CF">
              <w:rPr>
                <w:rFonts w:asciiTheme="majorHAnsi" w:hAnsiTheme="majorHAnsi" w:cstheme="majorHAnsi"/>
              </w:rPr>
              <w:t>repas</w:t>
            </w:r>
            <w:proofErr w:type="spellEnd"/>
            <w:r w:rsidR="005C38CF">
              <w:rPr>
                <w:rFonts w:asciiTheme="majorHAnsi" w:hAnsiTheme="majorHAnsi" w:cstheme="majorHAnsi"/>
              </w:rPr>
              <w:t>”</w:t>
            </w:r>
          </w:p>
        </w:tc>
        <w:tc>
          <w:tcPr>
            <w:tcW w:w="2297" w:type="dxa"/>
          </w:tcPr>
          <w:p w14:paraId="6CF854A7" w14:textId="5E390213" w:rsidR="00CF2A44" w:rsidRPr="00CF2A44" w:rsidRDefault="00CF2A44" w:rsidP="005C38CF">
            <w:pPr>
              <w:rPr>
                <w:rFonts w:asciiTheme="majorHAnsi" w:hAnsiTheme="majorHAnsi" w:cstheme="majorHAnsi"/>
              </w:rPr>
            </w:pPr>
            <w:proofErr w:type="spellStart"/>
            <w:r w:rsidRPr="00CF2A44">
              <w:rPr>
                <w:rFonts w:asciiTheme="majorHAnsi" w:hAnsiTheme="majorHAnsi" w:cstheme="majorHAnsi"/>
              </w:rPr>
              <w:t>Besoin</w:t>
            </w:r>
            <w:proofErr w:type="spellEnd"/>
            <w:r w:rsidRPr="00CF2A44">
              <w:rPr>
                <w:rFonts w:asciiTheme="majorHAnsi" w:hAnsiTheme="majorHAnsi" w:cstheme="majorHAnsi"/>
              </w:rPr>
              <w:t xml:space="preserve"> </w:t>
            </w:r>
            <w:r w:rsidR="005C38CF">
              <w:rPr>
                <w:rFonts w:asciiTheme="majorHAnsi" w:hAnsiTheme="majorHAnsi" w:cstheme="majorHAnsi"/>
              </w:rPr>
              <w:t>“</w:t>
            </w:r>
            <w:proofErr w:type="spellStart"/>
            <w:r w:rsidRPr="00CF2A44">
              <w:rPr>
                <w:rFonts w:asciiTheme="majorHAnsi" w:hAnsiTheme="majorHAnsi" w:cstheme="majorHAnsi"/>
              </w:rPr>
              <w:t>Forfait</w:t>
            </w:r>
            <w:proofErr w:type="spellEnd"/>
            <w:r w:rsidRPr="00CF2A44">
              <w:rPr>
                <w:rFonts w:asciiTheme="majorHAnsi" w:hAnsiTheme="majorHAnsi" w:cstheme="majorHAnsi"/>
              </w:rPr>
              <w:t xml:space="preserve"> après-midi sans </w:t>
            </w:r>
            <w:proofErr w:type="spellStart"/>
            <w:r w:rsidRPr="00CF2A44">
              <w:rPr>
                <w:rFonts w:asciiTheme="majorHAnsi" w:hAnsiTheme="majorHAnsi" w:cstheme="majorHAnsi"/>
              </w:rPr>
              <w:t>repas</w:t>
            </w:r>
            <w:proofErr w:type="spellEnd"/>
            <w:r w:rsidR="005C38CF">
              <w:rPr>
                <w:rFonts w:asciiTheme="majorHAnsi" w:hAnsiTheme="majorHAnsi" w:cstheme="majorHAnsi"/>
              </w:rPr>
              <w:t>”</w:t>
            </w:r>
          </w:p>
        </w:tc>
      </w:tr>
      <w:tr w:rsidR="00CF2A44" w:rsidRPr="00CF2A44" w14:paraId="154BB429" w14:textId="0DD47046" w:rsidTr="005C38CF">
        <w:trPr>
          <w:trHeight w:val="545"/>
        </w:trPr>
        <w:tc>
          <w:tcPr>
            <w:tcW w:w="2376" w:type="dxa"/>
          </w:tcPr>
          <w:p w14:paraId="4616CD84" w14:textId="7777777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Theme="majorHAnsi" w:hAnsiTheme="majorHAnsi" w:cstheme="majorHAnsi"/>
              </w:rPr>
              <w:t>..........................</w:t>
            </w:r>
          </w:p>
        </w:tc>
        <w:tc>
          <w:tcPr>
            <w:tcW w:w="2552" w:type="dxa"/>
          </w:tcPr>
          <w:p w14:paraId="73D7085B" w14:textId="7777777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51" w:type="dxa"/>
          </w:tcPr>
          <w:p w14:paraId="1B688F3C" w14:textId="7777777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97" w:type="dxa"/>
          </w:tcPr>
          <w:p w14:paraId="29E3EC99" w14:textId="5FB2F210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</w:tr>
      <w:tr w:rsidR="00CF2A44" w:rsidRPr="00CF2A44" w14:paraId="2B1FF013" w14:textId="27F861C8" w:rsidTr="005C38CF">
        <w:trPr>
          <w:trHeight w:val="532"/>
        </w:trPr>
        <w:tc>
          <w:tcPr>
            <w:tcW w:w="2376" w:type="dxa"/>
          </w:tcPr>
          <w:p w14:paraId="144B47B0" w14:textId="7777777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Theme="majorHAnsi" w:hAnsiTheme="majorHAnsi" w:cstheme="majorHAnsi"/>
              </w:rPr>
              <w:t>..........................</w:t>
            </w:r>
          </w:p>
        </w:tc>
        <w:tc>
          <w:tcPr>
            <w:tcW w:w="2552" w:type="dxa"/>
          </w:tcPr>
          <w:p w14:paraId="2709E6A8" w14:textId="7777777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51" w:type="dxa"/>
          </w:tcPr>
          <w:p w14:paraId="41E28BF4" w14:textId="7777777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97" w:type="dxa"/>
          </w:tcPr>
          <w:p w14:paraId="7ECBF1F8" w14:textId="6EFD406D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</w:tr>
      <w:tr w:rsidR="00CF2A44" w:rsidRPr="00CF2A44" w14:paraId="687C8897" w14:textId="710EBFC3" w:rsidTr="005C38CF">
        <w:trPr>
          <w:trHeight w:val="545"/>
        </w:trPr>
        <w:tc>
          <w:tcPr>
            <w:tcW w:w="2376" w:type="dxa"/>
          </w:tcPr>
          <w:p w14:paraId="0349D9FB" w14:textId="7777777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Theme="majorHAnsi" w:hAnsiTheme="majorHAnsi" w:cstheme="majorHAnsi"/>
              </w:rPr>
              <w:t>..........................</w:t>
            </w:r>
          </w:p>
        </w:tc>
        <w:tc>
          <w:tcPr>
            <w:tcW w:w="2552" w:type="dxa"/>
          </w:tcPr>
          <w:p w14:paraId="433C13D4" w14:textId="7777777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51" w:type="dxa"/>
          </w:tcPr>
          <w:p w14:paraId="72D174D8" w14:textId="7777777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97" w:type="dxa"/>
          </w:tcPr>
          <w:p w14:paraId="5DDF81AA" w14:textId="049D960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</w:tr>
      <w:tr w:rsidR="00CF2A44" w:rsidRPr="00CF2A44" w14:paraId="5DB0A745" w14:textId="627E5144" w:rsidTr="005C38CF">
        <w:trPr>
          <w:trHeight w:val="532"/>
        </w:trPr>
        <w:tc>
          <w:tcPr>
            <w:tcW w:w="2376" w:type="dxa"/>
          </w:tcPr>
          <w:p w14:paraId="0C90E7F1" w14:textId="7777777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Theme="majorHAnsi" w:hAnsiTheme="majorHAnsi" w:cstheme="majorHAnsi"/>
              </w:rPr>
              <w:t>..........................</w:t>
            </w:r>
          </w:p>
        </w:tc>
        <w:tc>
          <w:tcPr>
            <w:tcW w:w="2552" w:type="dxa"/>
          </w:tcPr>
          <w:p w14:paraId="2E1ECF49" w14:textId="7777777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51" w:type="dxa"/>
          </w:tcPr>
          <w:p w14:paraId="6F02E8FA" w14:textId="7777777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97" w:type="dxa"/>
          </w:tcPr>
          <w:p w14:paraId="230076DF" w14:textId="2C914AC2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</w:tr>
      <w:tr w:rsidR="00CF2A44" w:rsidRPr="00CF2A44" w14:paraId="7910FCB2" w14:textId="63DD0254" w:rsidTr="005C38CF">
        <w:trPr>
          <w:trHeight w:val="532"/>
        </w:trPr>
        <w:tc>
          <w:tcPr>
            <w:tcW w:w="2376" w:type="dxa"/>
          </w:tcPr>
          <w:p w14:paraId="5D0DE3D9" w14:textId="7777777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Theme="majorHAnsi" w:hAnsiTheme="majorHAnsi" w:cstheme="majorHAnsi"/>
              </w:rPr>
              <w:t>..........................</w:t>
            </w:r>
          </w:p>
        </w:tc>
        <w:tc>
          <w:tcPr>
            <w:tcW w:w="2552" w:type="dxa"/>
          </w:tcPr>
          <w:p w14:paraId="78EAD73E" w14:textId="7777777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51" w:type="dxa"/>
          </w:tcPr>
          <w:p w14:paraId="64505670" w14:textId="77777777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97" w:type="dxa"/>
          </w:tcPr>
          <w:p w14:paraId="30AF4EFF" w14:textId="5CEDC180" w:rsidR="00CF2A44" w:rsidRPr="00CF2A44" w:rsidRDefault="00CF2A44" w:rsidP="00CF2A4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</w:tr>
      <w:tr w:rsidR="00CF2A44" w:rsidRPr="00CF2A44" w14:paraId="1CDCB5D3" w14:textId="77777777" w:rsidTr="005C38CF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6951" w14:textId="77777777" w:rsidR="00CF2A44" w:rsidRPr="00CF2A44" w:rsidRDefault="00CF2A44" w:rsidP="000E126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Theme="majorHAnsi" w:hAnsiTheme="majorHAnsi" w:cstheme="majorHAnsi"/>
              </w:rPr>
              <w:t>..........................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044C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01B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3401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</w:tr>
      <w:tr w:rsidR="00CF2A44" w:rsidRPr="00CF2A44" w14:paraId="0D85A210" w14:textId="77777777" w:rsidTr="005C38CF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209D" w14:textId="77777777" w:rsidR="00CF2A44" w:rsidRPr="00CF2A44" w:rsidRDefault="00CF2A44" w:rsidP="000E126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Theme="majorHAnsi" w:hAnsiTheme="majorHAnsi" w:cstheme="majorHAnsi"/>
              </w:rPr>
              <w:t>..........................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362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631B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7BF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</w:tr>
      <w:tr w:rsidR="00CF2A44" w:rsidRPr="00CF2A44" w14:paraId="4192095D" w14:textId="77777777" w:rsidTr="005C38CF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1B7" w14:textId="77777777" w:rsidR="00CF2A44" w:rsidRPr="00CF2A44" w:rsidRDefault="00CF2A44" w:rsidP="000E126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Theme="majorHAnsi" w:hAnsiTheme="majorHAnsi" w:cstheme="majorHAnsi"/>
              </w:rPr>
              <w:t>..........................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D245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8446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37CA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</w:tr>
      <w:tr w:rsidR="00CF2A44" w:rsidRPr="00CF2A44" w14:paraId="06C029B3" w14:textId="77777777" w:rsidTr="005C38CF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B7B" w14:textId="77777777" w:rsidR="00CF2A44" w:rsidRPr="00CF2A44" w:rsidRDefault="00CF2A44" w:rsidP="000E126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Theme="majorHAnsi" w:hAnsiTheme="majorHAnsi" w:cstheme="majorHAnsi"/>
              </w:rPr>
              <w:lastRenderedPageBreak/>
              <w:t>..........................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273A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918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C48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</w:tr>
      <w:tr w:rsidR="00CF2A44" w:rsidRPr="00CF2A44" w14:paraId="483FACFD" w14:textId="77777777" w:rsidTr="005C38CF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6EF4" w14:textId="77777777" w:rsidR="00CF2A44" w:rsidRPr="00CF2A44" w:rsidRDefault="00CF2A44" w:rsidP="000E126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Theme="majorHAnsi" w:hAnsiTheme="majorHAnsi" w:cstheme="majorHAnsi"/>
              </w:rPr>
              <w:t>..........................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F97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922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8673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</w:tr>
      <w:tr w:rsidR="00CF2A44" w:rsidRPr="00CF2A44" w14:paraId="3ECD2889" w14:textId="77777777" w:rsidTr="005C38CF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3D20" w14:textId="77777777" w:rsidR="00CF2A44" w:rsidRPr="00CF2A44" w:rsidRDefault="00CF2A44" w:rsidP="000E126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Theme="majorHAnsi" w:hAnsiTheme="majorHAnsi" w:cstheme="majorHAnsi"/>
              </w:rPr>
              <w:t>..........................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DEF4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073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8342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</w:tr>
      <w:tr w:rsidR="00CF2A44" w:rsidRPr="00CF2A44" w14:paraId="5EB680C9" w14:textId="77777777" w:rsidTr="005C38CF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407" w14:textId="77777777" w:rsidR="00CF2A44" w:rsidRPr="00CF2A44" w:rsidRDefault="00CF2A44" w:rsidP="000E126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Theme="majorHAnsi" w:hAnsiTheme="majorHAnsi" w:cstheme="majorHAnsi"/>
              </w:rPr>
              <w:t>..........................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C98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03DA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7140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</w:tr>
      <w:tr w:rsidR="00CF2A44" w:rsidRPr="00CF2A44" w14:paraId="49EAFCEE" w14:textId="77777777" w:rsidTr="005C38CF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8560" w14:textId="77777777" w:rsidR="00CF2A44" w:rsidRPr="00CF2A44" w:rsidRDefault="00CF2A44" w:rsidP="000E126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Theme="majorHAnsi" w:hAnsiTheme="majorHAnsi" w:cstheme="majorHAnsi"/>
              </w:rPr>
              <w:t>..........................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6BFE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15A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9C2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</w:tr>
      <w:tr w:rsidR="00CF2A44" w:rsidRPr="00CF2A44" w14:paraId="410D5B7E" w14:textId="77777777" w:rsidTr="005C38CF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0E0D" w14:textId="77777777" w:rsidR="00CF2A44" w:rsidRPr="00CF2A44" w:rsidRDefault="00CF2A44" w:rsidP="000E126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Theme="majorHAnsi" w:hAnsiTheme="majorHAnsi" w:cstheme="majorHAnsi"/>
              </w:rPr>
              <w:t>..........................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EF86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99D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F05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</w:tr>
      <w:tr w:rsidR="00CF2A44" w:rsidRPr="00CF2A44" w14:paraId="5B15C2E6" w14:textId="77777777" w:rsidTr="005C38CF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A3BD" w14:textId="77777777" w:rsidR="00CF2A44" w:rsidRPr="00CF2A44" w:rsidRDefault="00CF2A44" w:rsidP="000E1264">
            <w:pPr>
              <w:rPr>
                <w:rFonts w:asciiTheme="majorHAnsi" w:hAnsiTheme="majorHAnsi" w:cstheme="majorHAnsi"/>
              </w:rPr>
            </w:pPr>
            <w:r w:rsidRPr="00CF2A44">
              <w:rPr>
                <w:rFonts w:asciiTheme="majorHAnsi" w:hAnsiTheme="majorHAnsi" w:cstheme="majorHAnsi"/>
              </w:rPr>
              <w:t>..........................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9733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5E03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74CD" w14:textId="77777777" w:rsidR="00CF2A44" w:rsidRPr="00CF2A44" w:rsidRDefault="00CF2A44" w:rsidP="000E1264">
            <w:pPr>
              <w:rPr>
                <w:rFonts w:ascii="Segoe UI Symbol" w:hAnsi="Segoe UI Symbol" w:cs="Segoe UI Symbol"/>
              </w:rPr>
            </w:pPr>
            <w:r w:rsidRPr="00CF2A44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EAE8B00" w14:textId="77777777" w:rsidR="00CF2A44" w:rsidRDefault="00CF2A44">
      <w:pPr>
        <w:rPr>
          <w:rFonts w:asciiTheme="majorHAnsi" w:hAnsiTheme="majorHAnsi" w:cstheme="majorHAnsi"/>
          <w:b/>
          <w:bCs/>
          <w:u w:val="single"/>
        </w:rPr>
      </w:pPr>
    </w:p>
    <w:p w14:paraId="1BBB3C17" w14:textId="387BC12C" w:rsidR="00465FC9" w:rsidRPr="00CF2A44" w:rsidRDefault="005C38CF">
      <w:pPr>
        <w:rPr>
          <w:rFonts w:asciiTheme="majorHAnsi" w:hAnsiTheme="majorHAnsi" w:cstheme="majorHAnsi"/>
          <w:b/>
          <w:bCs/>
          <w:u w:val="single"/>
        </w:rPr>
      </w:pPr>
      <w:proofErr w:type="spellStart"/>
      <w:r w:rsidRPr="00CF2A44">
        <w:rPr>
          <w:rFonts w:asciiTheme="majorHAnsi" w:hAnsiTheme="majorHAnsi" w:cstheme="majorHAnsi"/>
          <w:b/>
          <w:bCs/>
          <w:u w:val="single"/>
        </w:rPr>
        <w:t>Informations</w:t>
      </w:r>
      <w:proofErr w:type="spellEnd"/>
      <w:r w:rsidRPr="00CF2A44">
        <w:rPr>
          <w:rFonts w:asciiTheme="majorHAnsi" w:hAnsiTheme="majorHAnsi" w:cstheme="majorHAnsi"/>
          <w:b/>
          <w:bCs/>
          <w:u w:val="single"/>
        </w:rPr>
        <w:t xml:space="preserve"> de </w:t>
      </w:r>
      <w:proofErr w:type="spellStart"/>
      <w:proofErr w:type="gramStart"/>
      <w:r w:rsidRPr="00CF2A44">
        <w:rPr>
          <w:rFonts w:asciiTheme="majorHAnsi" w:hAnsiTheme="majorHAnsi" w:cstheme="majorHAnsi"/>
          <w:b/>
          <w:bCs/>
          <w:u w:val="single"/>
        </w:rPr>
        <w:t>l’enfant</w:t>
      </w:r>
      <w:proofErr w:type="spellEnd"/>
      <w:r w:rsidRPr="00CF2A44">
        <w:rPr>
          <w:rFonts w:asciiTheme="majorHAnsi" w:hAnsiTheme="majorHAnsi" w:cstheme="majorHAnsi"/>
          <w:b/>
          <w:bCs/>
          <w:u w:val="single"/>
        </w:rPr>
        <w:t xml:space="preserve"> :</w:t>
      </w:r>
      <w:proofErr w:type="gramEnd"/>
    </w:p>
    <w:p w14:paraId="78FD08C2" w14:textId="77777777" w:rsidR="00465FC9" w:rsidRPr="00CF2A44" w:rsidRDefault="005C38CF">
      <w:pPr>
        <w:rPr>
          <w:rFonts w:asciiTheme="majorHAnsi" w:hAnsiTheme="majorHAnsi" w:cstheme="majorHAnsi"/>
        </w:rPr>
      </w:pPr>
      <w:r w:rsidRPr="00CF2A44">
        <w:rPr>
          <w:rFonts w:asciiTheme="majorHAnsi" w:hAnsiTheme="majorHAnsi" w:cstheme="majorHAnsi"/>
        </w:rPr>
        <w:t xml:space="preserve">- Nom / </w:t>
      </w:r>
      <w:proofErr w:type="gramStart"/>
      <w:r w:rsidRPr="00CF2A44">
        <w:rPr>
          <w:rFonts w:asciiTheme="majorHAnsi" w:hAnsiTheme="majorHAnsi" w:cstheme="majorHAnsi"/>
        </w:rPr>
        <w:t>Prénom :</w:t>
      </w:r>
      <w:proofErr w:type="gramEnd"/>
      <w:r w:rsidRPr="00CF2A44">
        <w:rPr>
          <w:rFonts w:asciiTheme="majorHAnsi" w:hAnsiTheme="majorHAnsi" w:cstheme="majorHAnsi"/>
        </w:rPr>
        <w:t xml:space="preserve"> ...........................................................................</w:t>
      </w:r>
    </w:p>
    <w:p w14:paraId="1E45E27B" w14:textId="77777777" w:rsidR="00465FC9" w:rsidRPr="00CF2A44" w:rsidRDefault="005C38CF">
      <w:pPr>
        <w:rPr>
          <w:rFonts w:asciiTheme="majorHAnsi" w:hAnsiTheme="majorHAnsi" w:cstheme="majorHAnsi"/>
        </w:rPr>
      </w:pPr>
      <w:r w:rsidRPr="00CF2A44">
        <w:rPr>
          <w:rFonts w:asciiTheme="majorHAnsi" w:hAnsiTheme="majorHAnsi" w:cstheme="majorHAnsi"/>
        </w:rPr>
        <w:t>- Âge : ...................</w:t>
      </w:r>
    </w:p>
    <w:p w14:paraId="7A0E40A7" w14:textId="77777777" w:rsidR="00465FC9" w:rsidRPr="00CF2A44" w:rsidRDefault="005C38CF">
      <w:pPr>
        <w:rPr>
          <w:rFonts w:asciiTheme="majorHAnsi" w:hAnsiTheme="majorHAnsi" w:cstheme="majorHAnsi"/>
        </w:rPr>
      </w:pPr>
      <w:r w:rsidRPr="00CF2A44">
        <w:rPr>
          <w:rFonts w:asciiTheme="majorHAnsi" w:hAnsiTheme="majorHAnsi" w:cstheme="majorHAnsi"/>
        </w:rPr>
        <w:t>- Classe en septembre 2025 : .................................................</w:t>
      </w:r>
    </w:p>
    <w:p w14:paraId="0FD33ACF" w14:textId="77777777" w:rsidR="00465FC9" w:rsidRPr="00CF2A44" w:rsidRDefault="005C38CF">
      <w:pPr>
        <w:rPr>
          <w:rFonts w:asciiTheme="majorHAnsi" w:hAnsiTheme="majorHAnsi" w:cstheme="majorHAnsi"/>
        </w:rPr>
      </w:pPr>
      <w:r w:rsidRPr="00CF2A44">
        <w:rPr>
          <w:rFonts w:asciiTheme="majorHAnsi" w:hAnsiTheme="majorHAnsi" w:cstheme="majorHAnsi"/>
        </w:rPr>
        <w:t>- Nom du responsable légal : ................</w:t>
      </w:r>
      <w:r w:rsidRPr="00CF2A44">
        <w:rPr>
          <w:rFonts w:asciiTheme="majorHAnsi" w:hAnsiTheme="majorHAnsi" w:cstheme="majorHAnsi"/>
        </w:rPr>
        <w:t>....................................................</w:t>
      </w:r>
    </w:p>
    <w:p w14:paraId="3583DF82" w14:textId="77777777" w:rsidR="00465FC9" w:rsidRPr="00CF2A44" w:rsidRDefault="005C38CF">
      <w:pPr>
        <w:rPr>
          <w:rFonts w:asciiTheme="majorHAnsi" w:hAnsiTheme="majorHAnsi" w:cstheme="majorHAnsi"/>
        </w:rPr>
      </w:pPr>
      <w:r w:rsidRPr="00CF2A44">
        <w:rPr>
          <w:rFonts w:asciiTheme="majorHAnsi" w:hAnsiTheme="majorHAnsi" w:cstheme="majorHAnsi"/>
        </w:rPr>
        <w:t>- Téléphone : ...........................................</w:t>
      </w:r>
    </w:p>
    <w:p w14:paraId="1F223C92" w14:textId="77777777" w:rsidR="00465FC9" w:rsidRPr="00CF2A44" w:rsidRDefault="005C38CF">
      <w:pPr>
        <w:rPr>
          <w:rFonts w:asciiTheme="majorHAnsi" w:hAnsiTheme="majorHAnsi" w:cstheme="majorHAnsi"/>
        </w:rPr>
      </w:pPr>
      <w:r w:rsidRPr="00CF2A44">
        <w:rPr>
          <w:rFonts w:asciiTheme="majorHAnsi" w:hAnsiTheme="majorHAnsi" w:cstheme="majorHAnsi"/>
        </w:rPr>
        <w:t>- Email : ...................................................</w:t>
      </w:r>
    </w:p>
    <w:p w14:paraId="7F7A654F" w14:textId="77777777" w:rsidR="00465FC9" w:rsidRPr="00CF2A44" w:rsidRDefault="005C38CF">
      <w:pPr>
        <w:rPr>
          <w:rFonts w:asciiTheme="majorHAnsi" w:hAnsiTheme="majorHAnsi" w:cstheme="majorHAnsi"/>
        </w:rPr>
      </w:pPr>
      <w:r w:rsidRPr="00CF2A44">
        <w:rPr>
          <w:rFonts w:asciiTheme="majorHAnsi" w:hAnsiTheme="majorHAnsi" w:cstheme="majorHAnsi"/>
        </w:rPr>
        <w:br/>
        <w:t>Engagement du responsable légal :</w:t>
      </w:r>
    </w:p>
    <w:p w14:paraId="158D715A" w14:textId="77777777" w:rsidR="00465FC9" w:rsidRPr="00CF2A44" w:rsidRDefault="005C38CF">
      <w:pPr>
        <w:rPr>
          <w:rFonts w:asciiTheme="majorHAnsi" w:hAnsiTheme="majorHAnsi" w:cstheme="majorHAnsi"/>
        </w:rPr>
      </w:pPr>
      <w:r w:rsidRPr="00CF2A44">
        <w:rPr>
          <w:rFonts w:ascii="Segoe UI Symbol" w:hAnsi="Segoe UI Symbol" w:cs="Segoe UI Symbol"/>
        </w:rPr>
        <w:t>☐</w:t>
      </w:r>
      <w:r w:rsidRPr="00CF2A44">
        <w:rPr>
          <w:rFonts w:asciiTheme="majorHAnsi" w:hAnsiTheme="majorHAnsi" w:cstheme="majorHAnsi"/>
        </w:rPr>
        <w:t xml:space="preserve"> Je reconnais avoir pris connaissance du règlement intérieur, des horaires obligatoires et des tarifs du centre de loisirs.</w:t>
      </w:r>
      <w:r w:rsidRPr="00CF2A44">
        <w:rPr>
          <w:rFonts w:asciiTheme="majorHAnsi" w:hAnsiTheme="majorHAnsi" w:cstheme="majorHAnsi"/>
        </w:rPr>
        <w:br/>
      </w:r>
      <w:r w:rsidRPr="00CF2A44">
        <w:rPr>
          <w:rFonts w:ascii="Segoe UI Symbol" w:hAnsi="Segoe UI Symbol" w:cs="Segoe UI Symbol"/>
        </w:rPr>
        <w:t>☐</w:t>
      </w:r>
      <w:r w:rsidRPr="00CF2A44">
        <w:rPr>
          <w:rFonts w:asciiTheme="majorHAnsi" w:hAnsiTheme="majorHAnsi" w:cstheme="majorHAnsi"/>
        </w:rPr>
        <w:t xml:space="preserve"> Je m’engage à respecter les conditions d’accueil du centre.</w:t>
      </w:r>
      <w:r w:rsidRPr="00CF2A44">
        <w:rPr>
          <w:rFonts w:asciiTheme="majorHAnsi" w:hAnsiTheme="majorHAnsi" w:cstheme="majorHAnsi"/>
        </w:rPr>
        <w:br/>
      </w:r>
    </w:p>
    <w:p w14:paraId="6E424184" w14:textId="77777777" w:rsidR="00465FC9" w:rsidRPr="00CF2A44" w:rsidRDefault="005C38CF">
      <w:pPr>
        <w:rPr>
          <w:rFonts w:asciiTheme="majorHAnsi" w:hAnsiTheme="majorHAnsi" w:cstheme="majorHAnsi"/>
        </w:rPr>
      </w:pPr>
      <w:r w:rsidRPr="00CF2A44">
        <w:rPr>
          <w:rFonts w:asciiTheme="majorHAnsi" w:hAnsiTheme="majorHAnsi" w:cstheme="majorHAnsi"/>
        </w:rPr>
        <w:t>Date : ..............................</w:t>
      </w:r>
    </w:p>
    <w:p w14:paraId="7ED84B27" w14:textId="77777777" w:rsidR="00465FC9" w:rsidRPr="00CF2A44" w:rsidRDefault="005C38CF">
      <w:pPr>
        <w:rPr>
          <w:rFonts w:asciiTheme="majorHAnsi" w:hAnsiTheme="majorHAnsi" w:cstheme="majorHAnsi"/>
        </w:rPr>
      </w:pPr>
      <w:r w:rsidRPr="00CF2A44">
        <w:rPr>
          <w:rFonts w:asciiTheme="majorHAnsi" w:hAnsiTheme="majorHAnsi" w:cstheme="majorHAnsi"/>
        </w:rPr>
        <w:t>Signature : ...................</w:t>
      </w:r>
      <w:r w:rsidRPr="00CF2A44">
        <w:rPr>
          <w:rFonts w:asciiTheme="majorHAnsi" w:hAnsiTheme="majorHAnsi" w:cstheme="majorHAnsi"/>
        </w:rPr>
        <w:t>..................................</w:t>
      </w:r>
    </w:p>
    <w:sectPr w:rsidR="00465FC9" w:rsidRPr="00CF2A44" w:rsidSect="00CF2A4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65FC9"/>
    <w:rsid w:val="005C38CF"/>
    <w:rsid w:val="00877F99"/>
    <w:rsid w:val="00AA1D8D"/>
    <w:rsid w:val="00B47730"/>
    <w:rsid w:val="00CB0664"/>
    <w:rsid w:val="00CF2A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47934"/>
  <w14:defaultImageDpi w14:val="300"/>
  <w15:docId w15:val="{11508DEF-13F5-784E-85E3-C945016B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B16CFB-EAD6-49B4-82A7-46195BCE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DG</cp:lastModifiedBy>
  <cp:revision>3</cp:revision>
  <dcterms:created xsi:type="dcterms:W3CDTF">2013-12-23T23:15:00Z</dcterms:created>
  <dcterms:modified xsi:type="dcterms:W3CDTF">2025-07-28T08:50:00Z</dcterms:modified>
  <cp:category/>
</cp:coreProperties>
</file>