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4585" w14:textId="78E88719" w:rsidR="00697298" w:rsidRPr="00B20686" w:rsidRDefault="00BF2A48" w:rsidP="00BF2A48">
      <w:pPr>
        <w:pStyle w:val="Titre1"/>
        <w:jc w:val="center"/>
        <w:rPr>
          <w:rFonts w:cstheme="majorHAnsi"/>
        </w:rPr>
      </w:pPr>
      <w:r w:rsidRPr="00B20686">
        <w:rPr>
          <w:rFonts w:cstheme="majorHAnsi"/>
          <w:noProof/>
        </w:rPr>
        <w:drawing>
          <wp:anchor distT="0" distB="0" distL="114300" distR="114300" simplePos="0" relativeHeight="251658240" behindDoc="1" locked="0" layoutInCell="1" allowOverlap="1" wp14:anchorId="0B93BC0D" wp14:editId="239C9543">
            <wp:simplePos x="0" y="0"/>
            <wp:positionH relativeFrom="column">
              <wp:posOffset>-791308</wp:posOffset>
            </wp:positionH>
            <wp:positionV relativeFrom="paragraph">
              <wp:posOffset>-562708</wp:posOffset>
            </wp:positionV>
            <wp:extent cx="2141416" cy="882788"/>
            <wp:effectExtent l="0" t="0" r="5080" b="6350"/>
            <wp:wrapNone/>
            <wp:docPr id="1567676374" name="Image 1" descr="Une image contenant Police, text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676374" name="Image 1" descr="Une image contenant Police, texte, logo, Graphiqu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5947" cy="901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B20686">
        <w:rPr>
          <w:rFonts w:cstheme="majorHAnsi"/>
        </w:rPr>
        <w:t>FICHE DE RENSEIGNEMENT UNIQUE</w:t>
      </w:r>
    </w:p>
    <w:p w14:paraId="0E39C66D" w14:textId="786A1E6B" w:rsidR="00697298" w:rsidRPr="00B20686" w:rsidRDefault="00BF2A48" w:rsidP="00BF2A48">
      <w:pPr>
        <w:jc w:val="center"/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Centre de </w:t>
      </w:r>
      <w:proofErr w:type="spellStart"/>
      <w:r w:rsidRPr="00B20686">
        <w:rPr>
          <w:rFonts w:asciiTheme="majorHAnsi" w:hAnsiTheme="majorHAnsi" w:cstheme="majorHAnsi"/>
        </w:rPr>
        <w:t>loisirs</w:t>
      </w:r>
      <w:proofErr w:type="spellEnd"/>
      <w:r w:rsidRPr="00B20686">
        <w:rPr>
          <w:rFonts w:asciiTheme="majorHAnsi" w:hAnsiTheme="majorHAnsi" w:cstheme="majorHAnsi"/>
        </w:rPr>
        <w:t xml:space="preserve"> - </w:t>
      </w:r>
      <w:r w:rsidR="00000000" w:rsidRPr="00B20686">
        <w:rPr>
          <w:rFonts w:asciiTheme="majorHAnsi" w:hAnsiTheme="majorHAnsi" w:cstheme="majorHAnsi"/>
        </w:rPr>
        <w:t>Centre Social et Culturel La Provence</w:t>
      </w:r>
    </w:p>
    <w:p w14:paraId="597E0589" w14:textId="77777777" w:rsidR="00697298" w:rsidRPr="00B20686" w:rsidRDefault="00000000" w:rsidP="00BF2A48">
      <w:pPr>
        <w:jc w:val="center"/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Saison 2025/2026</w:t>
      </w:r>
    </w:p>
    <w:p w14:paraId="52A72C9D" w14:textId="77777777" w:rsidR="00697298" w:rsidRPr="00B20686" w:rsidRDefault="00000000">
      <w:pPr>
        <w:pStyle w:val="Titre2"/>
        <w:rPr>
          <w:rFonts w:cstheme="majorHAnsi"/>
        </w:rPr>
      </w:pPr>
      <w:r w:rsidRPr="00B20686">
        <w:rPr>
          <w:rFonts w:cstheme="majorHAnsi"/>
        </w:rPr>
        <w:t>RENSEIGNEMENTS CONCERNANT VOTRE / VOS ENFANT(S)</w:t>
      </w:r>
    </w:p>
    <w:p w14:paraId="726766B0" w14:textId="6AD6B608" w:rsidR="00697298" w:rsidRPr="00B20686" w:rsidRDefault="00BF2A48">
      <w:pPr>
        <w:pStyle w:val="Listenumros"/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E5C81" wp14:editId="62D091C1">
                <wp:simplePos x="0" y="0"/>
                <wp:positionH relativeFrom="column">
                  <wp:posOffset>3085123</wp:posOffset>
                </wp:positionH>
                <wp:positionV relativeFrom="paragraph">
                  <wp:posOffset>13286</wp:posOffset>
                </wp:positionV>
                <wp:extent cx="3251200" cy="3243385"/>
                <wp:effectExtent l="0" t="0" r="0" b="0"/>
                <wp:wrapNone/>
                <wp:docPr id="79459807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324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755E2" w14:textId="77777777" w:rsidR="00BF2A48" w:rsidRPr="00BF2A48" w:rsidRDefault="00BF2A48" w:rsidP="00BF2A48">
                            <w:pPr>
                              <w:pStyle w:val="Listenumros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Enfant 2</w:t>
                            </w:r>
                          </w:p>
                          <w:p w14:paraId="2526A4A2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Nom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............................................................</w:t>
                            </w:r>
                          </w:p>
                          <w:p w14:paraId="5686930C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Prénom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</w:t>
                            </w:r>
                          </w:p>
                          <w:p w14:paraId="03C4160B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Sexe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F   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M</w:t>
                            </w:r>
                          </w:p>
                          <w:p w14:paraId="148E5FF1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Date de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naissance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</w:t>
                            </w:r>
                          </w:p>
                          <w:p w14:paraId="35036004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Lieu de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naissance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</w:t>
                            </w:r>
                          </w:p>
                          <w:p w14:paraId="5D874D85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Classe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</w:t>
                            </w:r>
                          </w:p>
                          <w:p w14:paraId="2AB5DFE1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Enseignant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(e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)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</w:t>
                            </w:r>
                          </w:p>
                          <w:p w14:paraId="1E5A782F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Allergies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</w:t>
                            </w:r>
                          </w:p>
                          <w:p w14:paraId="0FC15475" w14:textId="77777777" w:rsid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Régime </w:t>
                            </w: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alimentaire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sans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viande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 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sans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porc</w:t>
                            </w:r>
                            <w:proofErr w:type="spellEnd"/>
                          </w:p>
                          <w:p w14:paraId="0D7C0B12" w14:textId="77777777" w:rsidR="00BF2A48" w:rsidRDefault="00BF2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E5C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2.9pt;margin-top:1.05pt;width:256pt;height:25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" fillcolor="white [3201]" stroked="f" strokeweight=".5pt">
                <v:textbox>
                  <w:txbxContent>
                    <w:p w14:paraId="487755E2" w14:textId="77777777" w:rsidR="00BF2A48" w:rsidRPr="00BF2A48" w:rsidRDefault="00BF2A48" w:rsidP="00BF2A48">
                      <w:pPr>
                        <w:pStyle w:val="Listenumros"/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>Enfant 2</w:t>
                      </w:r>
                    </w:p>
                    <w:p w14:paraId="2526A4A2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Nom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............................................................</w:t>
                      </w:r>
                    </w:p>
                    <w:p w14:paraId="5686930C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Prénom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</w:t>
                      </w:r>
                    </w:p>
                    <w:p w14:paraId="03C4160B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Sexe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F   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M</w:t>
                      </w:r>
                    </w:p>
                    <w:p w14:paraId="148E5FF1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Date de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naissance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</w:t>
                      </w:r>
                    </w:p>
                    <w:p w14:paraId="35036004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Lieu de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naissance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</w:t>
                      </w:r>
                    </w:p>
                    <w:p w14:paraId="5D874D85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Classe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</w:t>
                      </w:r>
                    </w:p>
                    <w:p w14:paraId="2AB5DFE1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Enseignant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>(e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)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</w:t>
                      </w:r>
                    </w:p>
                    <w:p w14:paraId="1E5A782F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Allergies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</w:t>
                      </w:r>
                    </w:p>
                    <w:p w14:paraId="0FC15475" w14:textId="77777777" w:rsid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Régime </w:t>
                      </w: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alimentaire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sans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viande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 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sans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porc</w:t>
                      </w:r>
                      <w:proofErr w:type="spellEnd"/>
                    </w:p>
                    <w:p w14:paraId="0D7C0B12" w14:textId="77777777" w:rsidR="00BF2A48" w:rsidRDefault="00BF2A48"/>
                  </w:txbxContent>
                </v:textbox>
              </v:shape>
            </w:pict>
          </mc:Fallback>
        </mc:AlternateContent>
      </w:r>
      <w:r w:rsidR="00000000" w:rsidRPr="00B20686">
        <w:rPr>
          <w:rFonts w:asciiTheme="majorHAnsi" w:hAnsiTheme="majorHAnsi" w:cstheme="majorHAnsi"/>
        </w:rPr>
        <w:t>Enfant 1</w:t>
      </w:r>
    </w:p>
    <w:p w14:paraId="03DB5E1C" w14:textId="7F6E2012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Nom : ............................................................</w:t>
      </w:r>
    </w:p>
    <w:p w14:paraId="11B60881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Prénom : .........................................................</w:t>
      </w:r>
    </w:p>
    <w:p w14:paraId="0F70F669" w14:textId="2BC5802E" w:rsidR="00697298" w:rsidRPr="00B20686" w:rsidRDefault="00000000">
      <w:pPr>
        <w:rPr>
          <w:rFonts w:asciiTheme="majorHAnsi" w:hAnsiTheme="majorHAnsi" w:cstheme="majorHAnsi"/>
        </w:rPr>
      </w:pPr>
      <w:proofErr w:type="gramStart"/>
      <w:r w:rsidRPr="00B20686">
        <w:rPr>
          <w:rFonts w:asciiTheme="majorHAnsi" w:hAnsiTheme="majorHAnsi" w:cstheme="majorHAnsi"/>
        </w:rPr>
        <w:t>Sexe :</w:t>
      </w:r>
      <w:proofErr w:type="gramEnd"/>
      <w:r w:rsidRPr="00B20686">
        <w:rPr>
          <w:rFonts w:asciiTheme="majorHAnsi" w:hAnsiTheme="majorHAnsi" w:cstheme="majorHAnsi"/>
        </w:rPr>
        <w:t xml:space="preserve">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F   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M</w:t>
      </w:r>
    </w:p>
    <w:p w14:paraId="7BA9E0CC" w14:textId="3FE3BBC1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Date de naissance : ........................................</w:t>
      </w:r>
    </w:p>
    <w:p w14:paraId="3F21FD54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Lieu de naissance : ..........................................</w:t>
      </w:r>
    </w:p>
    <w:p w14:paraId="160045BA" w14:textId="512D7242" w:rsidR="00697298" w:rsidRPr="00B20686" w:rsidRDefault="00000000">
      <w:pPr>
        <w:rPr>
          <w:rFonts w:asciiTheme="majorHAnsi" w:hAnsiTheme="majorHAnsi" w:cstheme="majorHAnsi"/>
        </w:rPr>
      </w:pPr>
      <w:proofErr w:type="gramStart"/>
      <w:r w:rsidRPr="00B20686">
        <w:rPr>
          <w:rFonts w:asciiTheme="majorHAnsi" w:hAnsiTheme="majorHAnsi" w:cstheme="majorHAnsi"/>
        </w:rPr>
        <w:t>Classe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.........................................................</w:t>
      </w:r>
    </w:p>
    <w:p w14:paraId="237FAB9E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Enseignant(e) : ..............................................</w:t>
      </w:r>
    </w:p>
    <w:p w14:paraId="73E784F7" w14:textId="01772B13" w:rsidR="00697298" w:rsidRPr="00B20686" w:rsidRDefault="00000000">
      <w:pPr>
        <w:rPr>
          <w:rFonts w:asciiTheme="majorHAnsi" w:hAnsiTheme="majorHAnsi" w:cstheme="majorHAnsi"/>
        </w:rPr>
      </w:pPr>
      <w:proofErr w:type="gramStart"/>
      <w:r w:rsidRPr="00B20686">
        <w:rPr>
          <w:rFonts w:asciiTheme="majorHAnsi" w:hAnsiTheme="majorHAnsi" w:cstheme="majorHAnsi"/>
        </w:rPr>
        <w:t>Allergies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..........................................................</w:t>
      </w:r>
    </w:p>
    <w:p w14:paraId="2DA7E509" w14:textId="50ED256D" w:rsidR="00697298" w:rsidRPr="00B20686" w:rsidRDefault="00BF2A48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EC087" wp14:editId="637E672A">
                <wp:simplePos x="0" y="0"/>
                <wp:positionH relativeFrom="column">
                  <wp:posOffset>3141785</wp:posOffset>
                </wp:positionH>
                <wp:positionV relativeFrom="paragraph">
                  <wp:posOffset>476103</wp:posOffset>
                </wp:positionV>
                <wp:extent cx="3251200" cy="3243385"/>
                <wp:effectExtent l="0" t="0" r="0" b="0"/>
                <wp:wrapNone/>
                <wp:docPr id="10025581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324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BA7F9" w14:textId="1450C3CA" w:rsidR="00BF2A48" w:rsidRPr="00BF2A48" w:rsidRDefault="00BF2A48" w:rsidP="00BF2A48">
                            <w:pPr>
                              <w:pStyle w:val="Listenumros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Enfant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</w:p>
                          <w:p w14:paraId="5DA80613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Nom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............................................................</w:t>
                            </w:r>
                          </w:p>
                          <w:p w14:paraId="11FDE218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Prénom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</w:t>
                            </w:r>
                          </w:p>
                          <w:p w14:paraId="53D7685E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Sexe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F   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M</w:t>
                            </w:r>
                          </w:p>
                          <w:p w14:paraId="09CBBA17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Date de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naissance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</w:t>
                            </w:r>
                          </w:p>
                          <w:p w14:paraId="67AEB2F5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Lieu de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naissance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</w:t>
                            </w:r>
                          </w:p>
                          <w:p w14:paraId="34146075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Classe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</w:t>
                            </w:r>
                          </w:p>
                          <w:p w14:paraId="0CC54139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Enseignant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(e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)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</w:t>
                            </w:r>
                          </w:p>
                          <w:p w14:paraId="0663DD96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Allergies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</w:t>
                            </w:r>
                          </w:p>
                          <w:p w14:paraId="4038679C" w14:textId="77777777" w:rsid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Régime </w:t>
                            </w: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alimentaire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sans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viande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 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sans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porc</w:t>
                            </w:r>
                            <w:proofErr w:type="spellEnd"/>
                          </w:p>
                          <w:p w14:paraId="4EEB9447" w14:textId="77777777" w:rsidR="00BF2A48" w:rsidRDefault="00BF2A48" w:rsidP="00BF2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EC087" id="_x0000_s1027" type="#_x0000_t202" style="position:absolute;margin-left:247.4pt;margin-top:37.5pt;width:256pt;height:25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" fillcolor="white [3201]" stroked="f" strokeweight=".5pt">
                <v:textbox>
                  <w:txbxContent>
                    <w:p w14:paraId="7A3BA7F9" w14:textId="1450C3CA" w:rsidR="00BF2A48" w:rsidRPr="00BF2A48" w:rsidRDefault="00BF2A48" w:rsidP="00BF2A48">
                      <w:pPr>
                        <w:pStyle w:val="Listenumros"/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Enfant </w:t>
                      </w:r>
                      <w:r>
                        <w:rPr>
                          <w:rFonts w:asciiTheme="majorHAnsi" w:hAnsiTheme="majorHAnsi" w:cstheme="majorHAnsi"/>
                        </w:rPr>
                        <w:t>4</w:t>
                      </w:r>
                    </w:p>
                    <w:p w14:paraId="5DA80613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Nom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............................................................</w:t>
                      </w:r>
                    </w:p>
                    <w:p w14:paraId="11FDE218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Prénom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</w:t>
                      </w:r>
                    </w:p>
                    <w:p w14:paraId="53D7685E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Sexe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F   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M</w:t>
                      </w:r>
                    </w:p>
                    <w:p w14:paraId="09CBBA17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Date de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naissance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</w:t>
                      </w:r>
                    </w:p>
                    <w:p w14:paraId="67AEB2F5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Lieu de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naissance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</w:t>
                      </w:r>
                    </w:p>
                    <w:p w14:paraId="34146075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Classe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</w:t>
                      </w:r>
                    </w:p>
                    <w:p w14:paraId="0CC54139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Enseignant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>(e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)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</w:t>
                      </w:r>
                    </w:p>
                    <w:p w14:paraId="0663DD96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Allergies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</w:t>
                      </w:r>
                    </w:p>
                    <w:p w14:paraId="4038679C" w14:textId="77777777" w:rsid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Régime </w:t>
                      </w: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alimentaire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sans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viande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 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sans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porc</w:t>
                      </w:r>
                      <w:proofErr w:type="spellEnd"/>
                    </w:p>
                    <w:p w14:paraId="4EEB9447" w14:textId="77777777" w:rsidR="00BF2A48" w:rsidRDefault="00BF2A48" w:rsidP="00BF2A48"/>
                  </w:txbxContent>
                </v:textbox>
              </v:shape>
            </w:pict>
          </mc:Fallback>
        </mc:AlternateContent>
      </w:r>
      <w:r w:rsidRPr="00B206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FECE7" wp14:editId="3695687C">
                <wp:simplePos x="0" y="0"/>
                <wp:positionH relativeFrom="column">
                  <wp:posOffset>-68678</wp:posOffset>
                </wp:positionH>
                <wp:positionV relativeFrom="paragraph">
                  <wp:posOffset>480060</wp:posOffset>
                </wp:positionV>
                <wp:extent cx="3251200" cy="3243385"/>
                <wp:effectExtent l="0" t="0" r="0" b="0"/>
                <wp:wrapNone/>
                <wp:docPr id="192549936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324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FD7B5" w14:textId="1623E602" w:rsidR="00BF2A48" w:rsidRPr="00BF2A48" w:rsidRDefault="00BF2A48" w:rsidP="00BF2A48">
                            <w:pPr>
                              <w:pStyle w:val="Listenumros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Enfant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</w:p>
                          <w:p w14:paraId="3393048F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Nom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............................................................</w:t>
                            </w:r>
                          </w:p>
                          <w:p w14:paraId="2A22B891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Prénom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</w:t>
                            </w:r>
                          </w:p>
                          <w:p w14:paraId="110F6B9E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Sexe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F   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M</w:t>
                            </w:r>
                          </w:p>
                          <w:p w14:paraId="17A0572E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Date de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naissance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</w:t>
                            </w:r>
                          </w:p>
                          <w:p w14:paraId="7D3D3DD3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Lieu de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naissance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</w:t>
                            </w:r>
                          </w:p>
                          <w:p w14:paraId="3179B7BF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Classe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</w:t>
                            </w:r>
                          </w:p>
                          <w:p w14:paraId="258AEA0A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Enseignant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(e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)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</w:t>
                            </w:r>
                          </w:p>
                          <w:p w14:paraId="5D413854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Allergies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</w:t>
                            </w:r>
                          </w:p>
                          <w:p w14:paraId="2A1ADF49" w14:textId="77777777" w:rsid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Régime </w:t>
                            </w: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alimentaire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sans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viande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 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sans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porc</w:t>
                            </w:r>
                            <w:proofErr w:type="spellEnd"/>
                          </w:p>
                          <w:p w14:paraId="63F4B528" w14:textId="77777777" w:rsidR="00BF2A48" w:rsidRDefault="00BF2A48" w:rsidP="00BF2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FECE7" id="_x0000_s1028" type="#_x0000_t202" style="position:absolute;margin-left:-5.4pt;margin-top:37.8pt;width:256pt;height:25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" fillcolor="white [3201]" stroked="f" strokeweight=".5pt">
                <v:textbox>
                  <w:txbxContent>
                    <w:p w14:paraId="0FCFD7B5" w14:textId="1623E602" w:rsidR="00BF2A48" w:rsidRPr="00BF2A48" w:rsidRDefault="00BF2A48" w:rsidP="00BF2A48">
                      <w:pPr>
                        <w:pStyle w:val="Listenumros"/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Enfant </w:t>
                      </w:r>
                      <w:r>
                        <w:rPr>
                          <w:rFonts w:asciiTheme="majorHAnsi" w:hAnsiTheme="majorHAnsi" w:cstheme="majorHAnsi"/>
                        </w:rPr>
                        <w:t>3</w:t>
                      </w:r>
                    </w:p>
                    <w:p w14:paraId="3393048F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Nom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............................................................</w:t>
                      </w:r>
                    </w:p>
                    <w:p w14:paraId="2A22B891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Prénom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</w:t>
                      </w:r>
                    </w:p>
                    <w:p w14:paraId="110F6B9E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Sexe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F   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M</w:t>
                      </w:r>
                    </w:p>
                    <w:p w14:paraId="17A0572E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Date de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naissance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</w:t>
                      </w:r>
                    </w:p>
                    <w:p w14:paraId="7D3D3DD3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Lieu de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naissance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</w:t>
                      </w:r>
                    </w:p>
                    <w:p w14:paraId="3179B7BF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Classe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</w:t>
                      </w:r>
                    </w:p>
                    <w:p w14:paraId="258AEA0A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Enseignant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>(e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)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</w:t>
                      </w:r>
                    </w:p>
                    <w:p w14:paraId="5D413854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Allergies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</w:t>
                      </w:r>
                    </w:p>
                    <w:p w14:paraId="2A1ADF49" w14:textId="77777777" w:rsid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Régime </w:t>
                      </w: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alimentaire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sans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viande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 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sans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porc</w:t>
                      </w:r>
                      <w:proofErr w:type="spellEnd"/>
                    </w:p>
                    <w:p w14:paraId="63F4B528" w14:textId="77777777" w:rsidR="00BF2A48" w:rsidRDefault="00BF2A48" w:rsidP="00BF2A48"/>
                  </w:txbxContent>
                </v:textbox>
              </v:shape>
            </w:pict>
          </mc:Fallback>
        </mc:AlternateContent>
      </w:r>
      <w:r w:rsidR="00000000" w:rsidRPr="00B20686">
        <w:rPr>
          <w:rFonts w:asciiTheme="majorHAnsi" w:hAnsiTheme="majorHAnsi" w:cstheme="majorHAnsi"/>
        </w:rPr>
        <w:t xml:space="preserve">Régime </w:t>
      </w:r>
      <w:proofErr w:type="spellStart"/>
      <w:proofErr w:type="gramStart"/>
      <w:r w:rsidR="00000000" w:rsidRPr="00B20686">
        <w:rPr>
          <w:rFonts w:asciiTheme="majorHAnsi" w:hAnsiTheme="majorHAnsi" w:cstheme="majorHAnsi"/>
        </w:rPr>
        <w:t>alimentaire</w:t>
      </w:r>
      <w:proofErr w:type="spellEnd"/>
      <w:r w:rsidR="00000000" w:rsidRPr="00B20686">
        <w:rPr>
          <w:rFonts w:asciiTheme="majorHAnsi" w:hAnsiTheme="majorHAnsi" w:cstheme="majorHAnsi"/>
        </w:rPr>
        <w:t xml:space="preserve"> :</w:t>
      </w:r>
      <w:proofErr w:type="gramEnd"/>
      <w:r w:rsidR="00000000" w:rsidRPr="00B20686">
        <w:rPr>
          <w:rFonts w:asciiTheme="majorHAnsi" w:hAnsiTheme="majorHAnsi" w:cstheme="majorHAnsi"/>
        </w:rPr>
        <w:t xml:space="preserve"> </w:t>
      </w:r>
      <w:r w:rsidR="00000000" w:rsidRPr="00B20686">
        <w:rPr>
          <w:rFonts w:ascii="Segoe UI Symbol" w:hAnsi="Segoe UI Symbol" w:cs="Segoe UI Symbol"/>
        </w:rPr>
        <w:t>☐</w:t>
      </w:r>
      <w:r w:rsidR="00000000" w:rsidRPr="00B20686">
        <w:rPr>
          <w:rFonts w:asciiTheme="majorHAnsi" w:hAnsiTheme="majorHAnsi" w:cstheme="majorHAnsi"/>
        </w:rPr>
        <w:t xml:space="preserve"> sans </w:t>
      </w:r>
      <w:proofErr w:type="spellStart"/>
      <w:r w:rsidR="00000000" w:rsidRPr="00B20686">
        <w:rPr>
          <w:rFonts w:asciiTheme="majorHAnsi" w:hAnsiTheme="majorHAnsi" w:cstheme="majorHAnsi"/>
        </w:rPr>
        <w:t>viande</w:t>
      </w:r>
      <w:proofErr w:type="spellEnd"/>
      <w:r w:rsidR="00000000" w:rsidRPr="00B20686">
        <w:rPr>
          <w:rFonts w:asciiTheme="majorHAnsi" w:hAnsiTheme="majorHAnsi" w:cstheme="majorHAnsi"/>
        </w:rPr>
        <w:t xml:space="preserve">   </w:t>
      </w:r>
      <w:r w:rsidR="00000000" w:rsidRPr="00B20686">
        <w:rPr>
          <w:rFonts w:ascii="Segoe UI Symbol" w:hAnsi="Segoe UI Symbol" w:cs="Segoe UI Symbol"/>
        </w:rPr>
        <w:t>☐</w:t>
      </w:r>
      <w:r w:rsidR="00000000" w:rsidRPr="00B20686">
        <w:rPr>
          <w:rFonts w:asciiTheme="majorHAnsi" w:hAnsiTheme="majorHAnsi" w:cstheme="majorHAnsi"/>
        </w:rPr>
        <w:t xml:space="preserve"> sans </w:t>
      </w:r>
      <w:proofErr w:type="spellStart"/>
      <w:r w:rsidR="00000000" w:rsidRPr="00B20686">
        <w:rPr>
          <w:rFonts w:asciiTheme="majorHAnsi" w:hAnsiTheme="majorHAnsi" w:cstheme="majorHAnsi"/>
        </w:rPr>
        <w:t>porc</w:t>
      </w:r>
      <w:proofErr w:type="spellEnd"/>
    </w:p>
    <w:p w14:paraId="027FA283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564C3C27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06FA726D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3312CDD3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017868DB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607EE5C0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791C9E1F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266085CB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02BFC4F0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2E9F8290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1D0A549A" w14:textId="77777777" w:rsidR="00697298" w:rsidRPr="00B20686" w:rsidRDefault="00697298">
      <w:pPr>
        <w:rPr>
          <w:rFonts w:asciiTheme="majorHAnsi" w:hAnsiTheme="majorHAnsi" w:cstheme="majorHAnsi"/>
        </w:rPr>
      </w:pPr>
    </w:p>
    <w:p w14:paraId="305C529E" w14:textId="58C7CFF3" w:rsidR="00697298" w:rsidRPr="00B20686" w:rsidRDefault="00BF2A48">
      <w:pPr>
        <w:pStyle w:val="Titre2"/>
        <w:rPr>
          <w:rFonts w:cstheme="majorHAnsi"/>
        </w:rPr>
      </w:pPr>
      <w:r w:rsidRPr="00B20686">
        <w:rPr>
          <w:rFonts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5C8C2" wp14:editId="095E141A">
                <wp:simplePos x="0" y="0"/>
                <wp:positionH relativeFrom="column">
                  <wp:posOffset>2930770</wp:posOffset>
                </wp:positionH>
                <wp:positionV relativeFrom="paragraph">
                  <wp:posOffset>210478</wp:posOffset>
                </wp:positionV>
                <wp:extent cx="3251200" cy="3243385"/>
                <wp:effectExtent l="0" t="0" r="0" b="0"/>
                <wp:wrapNone/>
                <wp:docPr id="3678407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324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0126CF" w14:textId="0A823BBA" w:rsidR="00BF2A48" w:rsidRPr="00BF2A48" w:rsidRDefault="00BF2A48" w:rsidP="00BF2A48">
                            <w:pPr>
                              <w:pStyle w:val="Listenumros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Responsable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légal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2</w:t>
                            </w:r>
                          </w:p>
                          <w:p w14:paraId="563AA9F7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Nom et </w:t>
                            </w: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prénom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</w:t>
                            </w:r>
                          </w:p>
                          <w:p w14:paraId="23975DFF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Adresse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</w:t>
                            </w:r>
                          </w:p>
                          <w:p w14:paraId="00FDBD62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CP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Ville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</w:t>
                            </w:r>
                          </w:p>
                          <w:p w14:paraId="2156FF7E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Téléphone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</w:t>
                            </w:r>
                          </w:p>
                          <w:p w14:paraId="219442AB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Téléphone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travail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</w:t>
                            </w:r>
                          </w:p>
                          <w:p w14:paraId="4FCE5A72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E-mail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.............................................................</w:t>
                            </w:r>
                          </w:p>
                          <w:p w14:paraId="3A70B213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N°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allocataire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CAF/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MSA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</w:t>
                            </w:r>
                          </w:p>
                          <w:p w14:paraId="106C5F4B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Quotient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familial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</w:t>
                            </w:r>
                          </w:p>
                          <w:p w14:paraId="2890724D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Régime de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sécurité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sociale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</w:t>
                            </w:r>
                          </w:p>
                          <w:p w14:paraId="6D6CFD6C" w14:textId="77777777" w:rsidR="00BF2A48" w:rsidRDefault="00BF2A48" w:rsidP="00BF2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5C8C2" id="_x0000_s1029" type="#_x0000_t202" style="position:absolute;margin-left:230.75pt;margin-top:16.55pt;width:256pt;height:25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" fillcolor="white [3201]" stroked="f" strokeweight=".5pt">
                <v:textbox>
                  <w:txbxContent>
                    <w:p w14:paraId="5B0126CF" w14:textId="0A823BBA" w:rsidR="00BF2A48" w:rsidRPr="00BF2A48" w:rsidRDefault="00BF2A48" w:rsidP="00BF2A48">
                      <w:pPr>
                        <w:pStyle w:val="Listenumros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Responsable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légal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2</w:t>
                      </w:r>
                    </w:p>
                    <w:p w14:paraId="563AA9F7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Nom et </w:t>
                      </w: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prénom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</w:t>
                      </w:r>
                    </w:p>
                    <w:p w14:paraId="23975DFF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Adresse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</w:t>
                      </w:r>
                    </w:p>
                    <w:p w14:paraId="00FDBD62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CP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Ville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</w:t>
                      </w:r>
                    </w:p>
                    <w:p w14:paraId="2156FF7E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Téléphone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</w:t>
                      </w:r>
                    </w:p>
                    <w:p w14:paraId="219442AB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Téléphone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travail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</w:t>
                      </w:r>
                    </w:p>
                    <w:p w14:paraId="4FCE5A72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E-mail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.............................................................</w:t>
                      </w:r>
                    </w:p>
                    <w:p w14:paraId="3A70B213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N°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allocataire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CAF/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MSA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</w:t>
                      </w:r>
                    </w:p>
                    <w:p w14:paraId="106C5F4B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Quotient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familial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</w:t>
                      </w:r>
                    </w:p>
                    <w:p w14:paraId="2890724D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Régime de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sécurité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sociale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</w:t>
                      </w:r>
                    </w:p>
                    <w:p w14:paraId="6D6CFD6C" w14:textId="77777777" w:rsidR="00BF2A48" w:rsidRDefault="00BF2A48" w:rsidP="00BF2A48"/>
                  </w:txbxContent>
                </v:textbox>
              </v:shape>
            </w:pict>
          </mc:Fallback>
        </mc:AlternateContent>
      </w:r>
      <w:r w:rsidR="00000000" w:rsidRPr="00B20686">
        <w:rPr>
          <w:rFonts w:cstheme="majorHAnsi"/>
        </w:rPr>
        <w:t>COORDONNÉES DES RESPONSABLES LÉGAUX</w:t>
      </w:r>
    </w:p>
    <w:p w14:paraId="60DA337D" w14:textId="53563AD6" w:rsidR="00697298" w:rsidRPr="00B20686" w:rsidRDefault="00000000">
      <w:pPr>
        <w:pStyle w:val="Listenumros"/>
        <w:rPr>
          <w:rFonts w:asciiTheme="majorHAnsi" w:hAnsiTheme="majorHAnsi" w:cstheme="majorHAnsi"/>
        </w:rPr>
      </w:pPr>
      <w:proofErr w:type="spellStart"/>
      <w:r w:rsidRPr="00B20686">
        <w:rPr>
          <w:rFonts w:asciiTheme="majorHAnsi" w:hAnsiTheme="majorHAnsi" w:cstheme="majorHAnsi"/>
        </w:rPr>
        <w:t>Responsable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légal</w:t>
      </w:r>
      <w:proofErr w:type="spellEnd"/>
      <w:r w:rsidRPr="00B20686">
        <w:rPr>
          <w:rFonts w:asciiTheme="majorHAnsi" w:hAnsiTheme="majorHAnsi" w:cstheme="majorHAnsi"/>
        </w:rPr>
        <w:t xml:space="preserve"> 1</w:t>
      </w:r>
    </w:p>
    <w:p w14:paraId="2DF6362D" w14:textId="356758D6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Nom et </w:t>
      </w:r>
      <w:proofErr w:type="spellStart"/>
      <w:proofErr w:type="gramStart"/>
      <w:r w:rsidRPr="00B20686">
        <w:rPr>
          <w:rFonts w:asciiTheme="majorHAnsi" w:hAnsiTheme="majorHAnsi" w:cstheme="majorHAnsi"/>
        </w:rPr>
        <w:t>prénom</w:t>
      </w:r>
      <w:proofErr w:type="spellEnd"/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..............................................</w:t>
      </w:r>
    </w:p>
    <w:p w14:paraId="5989282D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Adresse : ..........................................................</w:t>
      </w:r>
    </w:p>
    <w:p w14:paraId="7DD7194A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CP : ............. Ville : .........................................</w:t>
      </w:r>
    </w:p>
    <w:p w14:paraId="3FF22F02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Téléphone : ....................................................</w:t>
      </w:r>
    </w:p>
    <w:p w14:paraId="4902349F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Téléphone travail : .........................................</w:t>
      </w:r>
    </w:p>
    <w:p w14:paraId="74A989E1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E-mail : .............................................................</w:t>
      </w:r>
    </w:p>
    <w:p w14:paraId="271B7FF1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N° allocataire CAF/MSA : ................................</w:t>
      </w:r>
    </w:p>
    <w:p w14:paraId="6507F61F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Quotient familial : ...........................................</w:t>
      </w:r>
    </w:p>
    <w:p w14:paraId="7D79FE97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Régime de sécurité sociale : ............................</w:t>
      </w:r>
    </w:p>
    <w:p w14:paraId="69AE0696" w14:textId="77777777" w:rsidR="00B20686" w:rsidRDefault="00B20686">
      <w:pPr>
        <w:rPr>
          <w:rFonts w:asciiTheme="majorHAnsi" w:hAnsiTheme="majorHAnsi" w:cstheme="majorHAnsi"/>
        </w:rPr>
      </w:pPr>
    </w:p>
    <w:p w14:paraId="678D88ED" w14:textId="543F8554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Situation </w:t>
      </w:r>
      <w:proofErr w:type="spellStart"/>
      <w:proofErr w:type="gramStart"/>
      <w:r w:rsidRPr="00B20686">
        <w:rPr>
          <w:rFonts w:asciiTheme="majorHAnsi" w:hAnsiTheme="majorHAnsi" w:cstheme="majorHAnsi"/>
        </w:rPr>
        <w:t>familiale</w:t>
      </w:r>
      <w:proofErr w:type="spellEnd"/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B20686">
        <w:rPr>
          <w:rFonts w:asciiTheme="majorHAnsi" w:hAnsiTheme="majorHAnsi" w:cstheme="majorHAnsi"/>
        </w:rPr>
        <w:t>Célibataire</w:t>
      </w:r>
      <w:proofErr w:type="spellEnd"/>
      <w:r w:rsidRPr="00B20686">
        <w:rPr>
          <w:rFonts w:asciiTheme="majorHAnsi" w:hAnsiTheme="majorHAnsi" w:cstheme="majorHAnsi"/>
        </w:rPr>
        <w:t xml:space="preserve">  </w:t>
      </w:r>
      <w:r w:rsidRPr="00B20686">
        <w:rPr>
          <w:rFonts w:ascii="Segoe UI Symbol" w:hAnsi="Segoe UI Symbol" w:cs="Segoe UI Symbol"/>
        </w:rPr>
        <w:t>☐</w:t>
      </w:r>
      <w:proofErr w:type="gramEnd"/>
      <w:r w:rsidRPr="00B20686">
        <w:rPr>
          <w:rFonts w:asciiTheme="majorHAnsi" w:hAnsiTheme="majorHAnsi" w:cstheme="majorHAnsi"/>
        </w:rPr>
        <w:t xml:space="preserve"> Marié(</w:t>
      </w:r>
      <w:proofErr w:type="gramStart"/>
      <w:r w:rsidRPr="00B20686">
        <w:rPr>
          <w:rFonts w:asciiTheme="majorHAnsi" w:hAnsiTheme="majorHAnsi" w:cstheme="majorHAnsi"/>
        </w:rPr>
        <w:t xml:space="preserve">e)  </w:t>
      </w:r>
      <w:r w:rsidRPr="00B20686">
        <w:rPr>
          <w:rFonts w:ascii="Segoe UI Symbol" w:hAnsi="Segoe UI Symbol" w:cs="Segoe UI Symbol"/>
        </w:rPr>
        <w:t>☐</w:t>
      </w:r>
      <w:proofErr w:type="gramEnd"/>
      <w:r w:rsidRPr="00B20686">
        <w:rPr>
          <w:rFonts w:asciiTheme="majorHAnsi" w:hAnsiTheme="majorHAnsi" w:cstheme="majorHAnsi"/>
        </w:rPr>
        <w:t xml:space="preserve"> Pacsé(</w:t>
      </w:r>
      <w:proofErr w:type="gramStart"/>
      <w:r w:rsidRPr="00B20686">
        <w:rPr>
          <w:rFonts w:asciiTheme="majorHAnsi" w:hAnsiTheme="majorHAnsi" w:cstheme="majorHAnsi"/>
        </w:rPr>
        <w:t xml:space="preserve">e)  </w:t>
      </w:r>
      <w:r w:rsidRPr="00B20686">
        <w:rPr>
          <w:rFonts w:ascii="Segoe UI Symbol" w:hAnsi="Segoe UI Symbol" w:cs="Segoe UI Symbol"/>
        </w:rPr>
        <w:t>☐</w:t>
      </w:r>
      <w:proofErr w:type="gramEnd"/>
      <w:r w:rsidRPr="00B20686">
        <w:rPr>
          <w:rFonts w:asciiTheme="majorHAnsi" w:hAnsiTheme="majorHAnsi" w:cstheme="majorHAnsi"/>
        </w:rPr>
        <w:t xml:space="preserve"> Divorcé(</w:t>
      </w:r>
      <w:proofErr w:type="gramStart"/>
      <w:r w:rsidRPr="00B20686">
        <w:rPr>
          <w:rFonts w:asciiTheme="majorHAnsi" w:hAnsiTheme="majorHAnsi" w:cstheme="majorHAnsi"/>
        </w:rPr>
        <w:t xml:space="preserve">e)  </w:t>
      </w:r>
      <w:r w:rsidRPr="00B20686">
        <w:rPr>
          <w:rFonts w:ascii="Segoe UI Symbol" w:hAnsi="Segoe UI Symbol" w:cs="Segoe UI Symbol"/>
        </w:rPr>
        <w:t>☐</w:t>
      </w:r>
      <w:proofErr w:type="gramEnd"/>
      <w:r w:rsidRPr="00B20686">
        <w:rPr>
          <w:rFonts w:asciiTheme="majorHAnsi" w:hAnsiTheme="majorHAnsi" w:cstheme="majorHAnsi"/>
        </w:rPr>
        <w:t xml:space="preserve"> </w:t>
      </w:r>
      <w:proofErr w:type="gramStart"/>
      <w:r w:rsidRPr="00B20686">
        <w:rPr>
          <w:rFonts w:asciiTheme="majorHAnsi" w:hAnsiTheme="majorHAnsi" w:cstheme="majorHAnsi"/>
        </w:rPr>
        <w:t xml:space="preserve">Concubinage  </w:t>
      </w:r>
      <w:r w:rsidRPr="00B20686">
        <w:rPr>
          <w:rFonts w:ascii="Segoe UI Symbol" w:hAnsi="Segoe UI Symbol" w:cs="Segoe UI Symbol"/>
        </w:rPr>
        <w:t>☐</w:t>
      </w:r>
      <w:proofErr w:type="gramEnd"/>
      <w:r w:rsidRPr="00B20686">
        <w:rPr>
          <w:rFonts w:asciiTheme="majorHAnsi" w:hAnsiTheme="majorHAnsi" w:cstheme="majorHAnsi"/>
        </w:rPr>
        <w:t xml:space="preserve"> Famille </w:t>
      </w:r>
      <w:proofErr w:type="spellStart"/>
      <w:r w:rsidRPr="00B20686">
        <w:rPr>
          <w:rFonts w:asciiTheme="majorHAnsi" w:hAnsiTheme="majorHAnsi" w:cstheme="majorHAnsi"/>
        </w:rPr>
        <w:t>recomposée</w:t>
      </w:r>
      <w:proofErr w:type="spellEnd"/>
    </w:p>
    <w:p w14:paraId="3BCAE721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Responsable de l’enfant :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Père 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Mère 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Tuteur</w:t>
      </w:r>
    </w:p>
    <w:p w14:paraId="7211C091" w14:textId="77777777" w:rsidR="00697298" w:rsidRPr="00B20686" w:rsidRDefault="00000000">
      <w:pPr>
        <w:pStyle w:val="Titre2"/>
        <w:rPr>
          <w:rFonts w:cstheme="majorHAnsi"/>
        </w:rPr>
      </w:pPr>
      <w:r w:rsidRPr="00B20686">
        <w:rPr>
          <w:rFonts w:cstheme="majorHAnsi"/>
        </w:rPr>
        <w:t>AUTRES RENSEIGNEMENTS</w:t>
      </w:r>
    </w:p>
    <w:p w14:paraId="2E1563E0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En cas de séparation, le parent n’ayant pas la garde est-il autorisé à récupérer l’enfant ?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05A5631E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Personnes à prévenir en cas d’urgence (autres que les parents) :</w:t>
      </w:r>
    </w:p>
    <w:p w14:paraId="34D8281A" w14:textId="40CF19A1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Nom et prénom : .............................................. </w:t>
      </w:r>
      <w:r w:rsidR="00BF2A48" w:rsidRPr="00B20686">
        <w:rPr>
          <w:rFonts w:asciiTheme="majorHAnsi" w:hAnsiTheme="majorHAnsi" w:cstheme="majorHAnsi"/>
        </w:rPr>
        <w:t>...............</w:t>
      </w:r>
      <w:r w:rsidRPr="00B20686">
        <w:rPr>
          <w:rFonts w:asciiTheme="majorHAnsi" w:hAnsiTheme="majorHAnsi" w:cstheme="majorHAnsi"/>
        </w:rPr>
        <w:t xml:space="preserve">/ </w:t>
      </w:r>
      <w:proofErr w:type="spellStart"/>
      <w:proofErr w:type="gramStart"/>
      <w:r w:rsidRPr="00B20686">
        <w:rPr>
          <w:rFonts w:asciiTheme="majorHAnsi" w:hAnsiTheme="majorHAnsi" w:cstheme="majorHAnsi"/>
        </w:rPr>
        <w:t>Téléphone</w:t>
      </w:r>
      <w:proofErr w:type="spellEnd"/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</w:t>
      </w:r>
    </w:p>
    <w:p w14:paraId="63873BBE" w14:textId="62B406B2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Nom et </w:t>
      </w:r>
      <w:proofErr w:type="gramStart"/>
      <w:r w:rsidRPr="00B20686">
        <w:rPr>
          <w:rFonts w:asciiTheme="majorHAnsi" w:hAnsiTheme="majorHAnsi" w:cstheme="majorHAnsi"/>
        </w:rPr>
        <w:t>prénom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..............................................</w:t>
      </w:r>
      <w:r w:rsidR="00BF2A48" w:rsidRPr="00B20686">
        <w:rPr>
          <w:rFonts w:asciiTheme="majorHAnsi" w:hAnsiTheme="majorHAnsi" w:cstheme="majorHAnsi"/>
        </w:rPr>
        <w:t xml:space="preserve"> </w:t>
      </w:r>
      <w:r w:rsidR="00BF2A48" w:rsidRPr="00B20686">
        <w:rPr>
          <w:rFonts w:asciiTheme="majorHAnsi" w:hAnsiTheme="majorHAnsi" w:cstheme="majorHAnsi"/>
        </w:rPr>
        <w:t>...............</w:t>
      </w:r>
      <w:r w:rsidRPr="00B20686">
        <w:rPr>
          <w:rFonts w:asciiTheme="majorHAnsi" w:hAnsiTheme="majorHAnsi" w:cstheme="majorHAnsi"/>
        </w:rPr>
        <w:t xml:space="preserve"> / </w:t>
      </w:r>
      <w:proofErr w:type="gramStart"/>
      <w:r w:rsidRPr="00B20686">
        <w:rPr>
          <w:rFonts w:asciiTheme="majorHAnsi" w:hAnsiTheme="majorHAnsi" w:cstheme="majorHAnsi"/>
        </w:rPr>
        <w:t>Téléphone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</w:t>
      </w:r>
    </w:p>
    <w:p w14:paraId="560BE11B" w14:textId="21C940FE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Nom et prénom : .............................................. </w:t>
      </w:r>
      <w:r w:rsidR="00BF2A48" w:rsidRPr="00B20686">
        <w:rPr>
          <w:rFonts w:asciiTheme="majorHAnsi" w:hAnsiTheme="majorHAnsi" w:cstheme="majorHAnsi"/>
        </w:rPr>
        <w:t>...............</w:t>
      </w:r>
      <w:r w:rsidRPr="00B20686">
        <w:rPr>
          <w:rFonts w:asciiTheme="majorHAnsi" w:hAnsiTheme="majorHAnsi" w:cstheme="majorHAnsi"/>
        </w:rPr>
        <w:t xml:space="preserve">/ </w:t>
      </w:r>
      <w:proofErr w:type="spellStart"/>
      <w:proofErr w:type="gramStart"/>
      <w:r w:rsidRPr="00B20686">
        <w:rPr>
          <w:rFonts w:asciiTheme="majorHAnsi" w:hAnsiTheme="majorHAnsi" w:cstheme="majorHAnsi"/>
        </w:rPr>
        <w:t>Téléphone</w:t>
      </w:r>
      <w:proofErr w:type="spellEnd"/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</w:t>
      </w:r>
    </w:p>
    <w:p w14:paraId="20C7B708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Personnes autorisées à récupérer l’enfant :</w:t>
      </w:r>
    </w:p>
    <w:p w14:paraId="28C568CD" w14:textId="1B4DD7C5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Nom et </w:t>
      </w:r>
      <w:proofErr w:type="gramStart"/>
      <w:r w:rsidRPr="00B20686">
        <w:rPr>
          <w:rFonts w:asciiTheme="majorHAnsi" w:hAnsiTheme="majorHAnsi" w:cstheme="majorHAnsi"/>
        </w:rPr>
        <w:t>prénom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</w:t>
      </w:r>
      <w:r w:rsidR="00BF2A48" w:rsidRPr="00B20686">
        <w:rPr>
          <w:rFonts w:asciiTheme="majorHAnsi" w:hAnsiTheme="majorHAnsi" w:cstheme="majorHAnsi"/>
        </w:rPr>
        <w:t xml:space="preserve"> </w:t>
      </w:r>
      <w:r w:rsidR="00BF2A48" w:rsidRPr="00B20686">
        <w:rPr>
          <w:rFonts w:asciiTheme="majorHAnsi" w:hAnsiTheme="majorHAnsi" w:cstheme="majorHAnsi"/>
        </w:rPr>
        <w:t>...............</w:t>
      </w:r>
      <w:r w:rsidRPr="00B20686">
        <w:rPr>
          <w:rFonts w:asciiTheme="majorHAnsi" w:hAnsiTheme="majorHAnsi" w:cstheme="majorHAnsi"/>
        </w:rPr>
        <w:t xml:space="preserve">.. </w:t>
      </w:r>
      <w:r w:rsidR="00BF2A48" w:rsidRPr="00B20686">
        <w:rPr>
          <w:rFonts w:asciiTheme="majorHAnsi" w:hAnsiTheme="majorHAnsi" w:cstheme="majorHAnsi"/>
        </w:rPr>
        <w:t>...............</w:t>
      </w:r>
      <w:r w:rsidRPr="00B20686">
        <w:rPr>
          <w:rFonts w:asciiTheme="majorHAnsi" w:hAnsiTheme="majorHAnsi" w:cstheme="majorHAnsi"/>
        </w:rPr>
        <w:t xml:space="preserve">/ </w:t>
      </w:r>
      <w:proofErr w:type="spellStart"/>
      <w:proofErr w:type="gramStart"/>
      <w:r w:rsidRPr="00B20686">
        <w:rPr>
          <w:rFonts w:asciiTheme="majorHAnsi" w:hAnsiTheme="majorHAnsi" w:cstheme="majorHAnsi"/>
        </w:rPr>
        <w:t>Téléphone</w:t>
      </w:r>
      <w:proofErr w:type="spellEnd"/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</w:t>
      </w:r>
    </w:p>
    <w:p w14:paraId="38525179" w14:textId="10B0C4C8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Nom et </w:t>
      </w:r>
      <w:proofErr w:type="gramStart"/>
      <w:r w:rsidRPr="00B20686">
        <w:rPr>
          <w:rFonts w:asciiTheme="majorHAnsi" w:hAnsiTheme="majorHAnsi" w:cstheme="majorHAnsi"/>
        </w:rPr>
        <w:t>prénom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..............................................</w:t>
      </w:r>
      <w:r w:rsidR="00BF2A48" w:rsidRPr="00B20686">
        <w:rPr>
          <w:rFonts w:asciiTheme="majorHAnsi" w:hAnsiTheme="majorHAnsi" w:cstheme="majorHAnsi"/>
        </w:rPr>
        <w:t xml:space="preserve"> </w:t>
      </w:r>
      <w:r w:rsidR="00BF2A48" w:rsidRPr="00B20686">
        <w:rPr>
          <w:rFonts w:asciiTheme="majorHAnsi" w:hAnsiTheme="majorHAnsi" w:cstheme="majorHAnsi"/>
        </w:rPr>
        <w:t>...............</w:t>
      </w:r>
      <w:r w:rsidRPr="00B20686">
        <w:rPr>
          <w:rFonts w:asciiTheme="majorHAnsi" w:hAnsiTheme="majorHAnsi" w:cstheme="majorHAnsi"/>
        </w:rPr>
        <w:t xml:space="preserve"> / </w:t>
      </w:r>
      <w:proofErr w:type="gramStart"/>
      <w:r w:rsidRPr="00B20686">
        <w:rPr>
          <w:rFonts w:asciiTheme="majorHAnsi" w:hAnsiTheme="majorHAnsi" w:cstheme="majorHAnsi"/>
        </w:rPr>
        <w:t>Téléphone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</w:t>
      </w:r>
    </w:p>
    <w:p w14:paraId="6BDF8FDA" w14:textId="7A9E8C53" w:rsidR="00B20686" w:rsidRDefault="00000000" w:rsidP="00B20686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Nom et </w:t>
      </w:r>
      <w:proofErr w:type="gramStart"/>
      <w:r w:rsidRPr="00B20686">
        <w:rPr>
          <w:rFonts w:asciiTheme="majorHAnsi" w:hAnsiTheme="majorHAnsi" w:cstheme="majorHAnsi"/>
        </w:rPr>
        <w:t>prénom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..............................................</w:t>
      </w:r>
      <w:r w:rsidR="00BF2A48" w:rsidRPr="00B20686">
        <w:rPr>
          <w:rFonts w:asciiTheme="majorHAnsi" w:hAnsiTheme="majorHAnsi" w:cstheme="majorHAnsi"/>
        </w:rPr>
        <w:t xml:space="preserve"> </w:t>
      </w:r>
      <w:r w:rsidR="00BF2A48" w:rsidRPr="00B20686">
        <w:rPr>
          <w:rFonts w:asciiTheme="majorHAnsi" w:hAnsiTheme="majorHAnsi" w:cstheme="majorHAnsi"/>
        </w:rPr>
        <w:t>...............</w:t>
      </w:r>
      <w:r w:rsidRPr="00B20686">
        <w:rPr>
          <w:rFonts w:asciiTheme="majorHAnsi" w:hAnsiTheme="majorHAnsi" w:cstheme="majorHAnsi"/>
        </w:rPr>
        <w:t xml:space="preserve"> / </w:t>
      </w:r>
      <w:proofErr w:type="gramStart"/>
      <w:r w:rsidRPr="00B20686">
        <w:rPr>
          <w:rFonts w:asciiTheme="majorHAnsi" w:hAnsiTheme="majorHAnsi" w:cstheme="majorHAnsi"/>
        </w:rPr>
        <w:t>Téléphone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</w:t>
      </w:r>
    </w:p>
    <w:p w14:paraId="7E71B79A" w14:textId="77777777" w:rsidR="00B20686" w:rsidRPr="00B20686" w:rsidRDefault="00B20686" w:rsidP="00B20686">
      <w:pPr>
        <w:rPr>
          <w:rFonts w:asciiTheme="majorHAnsi" w:hAnsiTheme="majorHAnsi" w:cstheme="majorHAnsi"/>
        </w:rPr>
      </w:pPr>
    </w:p>
    <w:p w14:paraId="7865B696" w14:textId="0538B760" w:rsidR="00697298" w:rsidRPr="00B20686" w:rsidRDefault="00000000">
      <w:pPr>
        <w:pStyle w:val="Titre2"/>
        <w:rPr>
          <w:rFonts w:cstheme="majorHAnsi"/>
        </w:rPr>
      </w:pPr>
      <w:r w:rsidRPr="00B20686">
        <w:rPr>
          <w:rFonts w:cstheme="majorHAnsi"/>
        </w:rPr>
        <w:lastRenderedPageBreak/>
        <w:t>AUTORISATIONS</w:t>
      </w:r>
    </w:p>
    <w:p w14:paraId="711A873C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Je soussigné(e) Mme/Mr : ...................................................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Père 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Mère 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Tuteur</w:t>
      </w:r>
    </w:p>
    <w:p w14:paraId="21C2F479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1. Autorise mon enfant à rentrer seul chez lui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 – Heure : .......................</w:t>
      </w:r>
    </w:p>
    <w:p w14:paraId="4F297A2E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2. Autorise le personnel à faire soigner mon enfant et à suivre les prescriptions médicales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054127B5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3. Autorise mon enfant à participer à toutes les activités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2F9CFAEF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4. Autorise que mon enfant soit filmé et photographié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345374CC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5. Autorise la diffusion des images (site, presse...)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7BD62F6B" w14:textId="2ACA37F1" w:rsidR="00BF2A48" w:rsidRPr="00B20686" w:rsidRDefault="00BF2A48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6. </w:t>
      </w:r>
      <w:proofErr w:type="spellStart"/>
      <w:r w:rsidRPr="00B20686">
        <w:rPr>
          <w:rFonts w:asciiTheme="majorHAnsi" w:hAnsiTheme="majorHAnsi" w:cstheme="majorHAnsi"/>
        </w:rPr>
        <w:t>Autorise</w:t>
      </w:r>
      <w:proofErr w:type="spellEnd"/>
      <w:r w:rsidRPr="00B20686">
        <w:rPr>
          <w:rFonts w:asciiTheme="majorHAnsi" w:hAnsiTheme="majorHAnsi" w:cstheme="majorHAnsi"/>
        </w:rPr>
        <w:t xml:space="preserve"> le </w:t>
      </w:r>
      <w:proofErr w:type="spellStart"/>
      <w:r w:rsidRPr="00B20686">
        <w:rPr>
          <w:rFonts w:asciiTheme="majorHAnsi" w:hAnsiTheme="majorHAnsi" w:cstheme="majorHAnsi"/>
        </w:rPr>
        <w:t>gestionnaire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r w:rsidRPr="00B20686">
        <w:rPr>
          <w:rFonts w:asciiTheme="majorHAnsi" w:hAnsiTheme="majorHAnsi" w:cstheme="majorHAnsi"/>
        </w:rPr>
        <w:t>à</w:t>
      </w:r>
      <w:r w:rsidRPr="00B20686">
        <w:rPr>
          <w:rFonts w:asciiTheme="majorHAnsi" w:hAnsiTheme="majorHAnsi" w:cstheme="majorHAnsi"/>
        </w:rPr>
        <w:t xml:space="preserve"> </w:t>
      </w:r>
      <w:r w:rsidRPr="00B20686">
        <w:rPr>
          <w:rFonts w:asciiTheme="majorHAnsi" w:hAnsiTheme="majorHAnsi" w:cstheme="majorHAnsi"/>
        </w:rPr>
        <w:t xml:space="preserve">consulter </w:t>
      </w:r>
      <w:proofErr w:type="spellStart"/>
      <w:r w:rsidRPr="00B20686">
        <w:rPr>
          <w:rFonts w:asciiTheme="majorHAnsi" w:hAnsiTheme="majorHAnsi" w:cstheme="majorHAnsi"/>
        </w:rPr>
        <w:t>notre</w:t>
      </w:r>
      <w:proofErr w:type="spellEnd"/>
      <w:r w:rsidRPr="00B20686">
        <w:rPr>
          <w:rFonts w:asciiTheme="majorHAnsi" w:hAnsiTheme="majorHAnsi" w:cstheme="majorHAnsi"/>
        </w:rPr>
        <w:t xml:space="preserve"> dossier </w:t>
      </w:r>
      <w:proofErr w:type="spellStart"/>
      <w:r w:rsidRPr="00B20686">
        <w:rPr>
          <w:rFonts w:asciiTheme="majorHAnsi" w:hAnsiTheme="majorHAnsi" w:cstheme="majorHAnsi"/>
        </w:rPr>
        <w:t>allocataire</w:t>
      </w:r>
      <w:proofErr w:type="spellEnd"/>
      <w:r w:rsidRPr="00B20686">
        <w:rPr>
          <w:rFonts w:asciiTheme="majorHAnsi" w:hAnsiTheme="majorHAnsi" w:cstheme="majorHAnsi"/>
        </w:rPr>
        <w:t xml:space="preserve"> CDAP (CAF) </w:t>
      </w:r>
      <w:proofErr w:type="spellStart"/>
      <w:r w:rsidRPr="00B20686">
        <w:rPr>
          <w:rFonts w:asciiTheme="majorHAnsi" w:hAnsiTheme="majorHAnsi" w:cstheme="majorHAnsi"/>
        </w:rPr>
        <w:t>afin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d’accéder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directe</w:t>
      </w:r>
      <w:r w:rsidRPr="00B20686">
        <w:rPr>
          <w:rFonts w:asciiTheme="majorHAnsi" w:hAnsiTheme="majorHAnsi" w:cstheme="majorHAnsi"/>
        </w:rPr>
        <w:t>m</w:t>
      </w:r>
      <w:r w:rsidRPr="00B20686">
        <w:rPr>
          <w:rFonts w:asciiTheme="majorHAnsi" w:hAnsiTheme="majorHAnsi" w:cstheme="majorHAnsi"/>
        </w:rPr>
        <w:t>ent</w:t>
      </w:r>
      <w:proofErr w:type="spellEnd"/>
      <w:r w:rsidRPr="00B20686">
        <w:rPr>
          <w:rFonts w:asciiTheme="majorHAnsi" w:hAnsiTheme="majorHAnsi" w:cstheme="majorHAnsi"/>
        </w:rPr>
        <w:t xml:space="preserve"> aux </w:t>
      </w:r>
      <w:proofErr w:type="spellStart"/>
      <w:r w:rsidRPr="00B20686">
        <w:rPr>
          <w:rFonts w:asciiTheme="majorHAnsi" w:hAnsiTheme="majorHAnsi" w:cstheme="majorHAnsi"/>
        </w:rPr>
        <w:t>ressources</w:t>
      </w:r>
      <w:proofErr w:type="spellEnd"/>
      <w:r w:rsidRPr="00B20686">
        <w:rPr>
          <w:rFonts w:asciiTheme="majorHAnsi" w:hAnsiTheme="majorHAnsi" w:cstheme="majorHAnsi"/>
        </w:rPr>
        <w:t xml:space="preserve"> à prendre </w:t>
      </w:r>
      <w:proofErr w:type="spellStart"/>
      <w:r w:rsidRPr="00B20686">
        <w:rPr>
          <w:rFonts w:asciiTheme="majorHAnsi" w:hAnsiTheme="majorHAnsi" w:cstheme="majorHAnsi"/>
        </w:rPr>
        <w:t>en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compte</w:t>
      </w:r>
      <w:proofErr w:type="spellEnd"/>
      <w:r w:rsidRPr="00B20686">
        <w:rPr>
          <w:rFonts w:asciiTheme="majorHAnsi" w:hAnsiTheme="majorHAnsi" w:cstheme="majorHAnsi"/>
        </w:rPr>
        <w:t xml:space="preserve"> pour le </w:t>
      </w:r>
      <w:proofErr w:type="spellStart"/>
      <w:r w:rsidRPr="00B20686">
        <w:rPr>
          <w:rFonts w:asciiTheme="majorHAnsi" w:hAnsiTheme="majorHAnsi" w:cstheme="majorHAnsi"/>
        </w:rPr>
        <w:t>calcul</w:t>
      </w:r>
      <w:proofErr w:type="spellEnd"/>
      <w:r w:rsidRPr="00B20686">
        <w:rPr>
          <w:rFonts w:asciiTheme="majorHAnsi" w:hAnsiTheme="majorHAnsi" w:cstheme="majorHAnsi"/>
        </w:rPr>
        <w:t xml:space="preserve"> des participations </w:t>
      </w:r>
      <w:proofErr w:type="spellStart"/>
      <w:r w:rsidRPr="00B20686">
        <w:rPr>
          <w:rFonts w:asciiTheme="majorHAnsi" w:hAnsiTheme="majorHAnsi" w:cstheme="majorHAnsi"/>
        </w:rPr>
        <w:t>financières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2A7D1432" w14:textId="4FAEA586" w:rsidR="00BF2A48" w:rsidRPr="00B20686" w:rsidRDefault="00BF2A48">
      <w:pPr>
        <w:rPr>
          <w:rFonts w:asciiTheme="majorHAnsi" w:hAnsiTheme="majorHAnsi" w:cstheme="majorHAnsi"/>
          <w:i/>
          <w:iCs/>
        </w:rPr>
      </w:pPr>
      <w:r w:rsidRPr="00B20686">
        <w:rPr>
          <w:rFonts w:asciiTheme="majorHAnsi" w:hAnsiTheme="majorHAnsi" w:cstheme="majorHAnsi"/>
          <w:i/>
          <w:iCs/>
        </w:rPr>
        <w:t xml:space="preserve">(Le </w:t>
      </w:r>
      <w:proofErr w:type="spellStart"/>
      <w:r w:rsidRPr="00B20686">
        <w:rPr>
          <w:rFonts w:asciiTheme="majorHAnsi" w:hAnsiTheme="majorHAnsi" w:cstheme="majorHAnsi"/>
          <w:i/>
          <w:iCs/>
        </w:rPr>
        <w:t>cas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B20686">
        <w:rPr>
          <w:rFonts w:asciiTheme="majorHAnsi" w:hAnsiTheme="majorHAnsi" w:cstheme="majorHAnsi"/>
          <w:i/>
          <w:iCs/>
        </w:rPr>
        <w:t>échéant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je </w:t>
      </w:r>
      <w:proofErr w:type="spellStart"/>
      <w:r w:rsidRPr="00B20686">
        <w:rPr>
          <w:rFonts w:asciiTheme="majorHAnsi" w:hAnsiTheme="majorHAnsi" w:cstheme="majorHAnsi"/>
          <w:i/>
          <w:iCs/>
        </w:rPr>
        <w:t>m’engage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à </w:t>
      </w:r>
      <w:proofErr w:type="spellStart"/>
      <w:r w:rsidRPr="00B20686">
        <w:rPr>
          <w:rFonts w:asciiTheme="majorHAnsi" w:hAnsiTheme="majorHAnsi" w:cstheme="majorHAnsi"/>
          <w:i/>
          <w:iCs/>
        </w:rPr>
        <w:t>fournir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B20686">
        <w:rPr>
          <w:rFonts w:asciiTheme="majorHAnsi" w:hAnsiTheme="majorHAnsi" w:cstheme="majorHAnsi"/>
          <w:i/>
          <w:iCs/>
        </w:rPr>
        <w:t>mon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B20686">
        <w:rPr>
          <w:rFonts w:asciiTheme="majorHAnsi" w:hAnsiTheme="majorHAnsi" w:cstheme="majorHAnsi"/>
          <w:i/>
          <w:iCs/>
        </w:rPr>
        <w:t>avis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B20686">
        <w:rPr>
          <w:rFonts w:asciiTheme="majorHAnsi" w:hAnsiTheme="majorHAnsi" w:cstheme="majorHAnsi"/>
          <w:i/>
          <w:iCs/>
        </w:rPr>
        <w:t>d’imposition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N-1).</w:t>
      </w:r>
    </w:p>
    <w:p w14:paraId="3B4E4632" w14:textId="613F9FB3" w:rsidR="00BF2A48" w:rsidRPr="00B20686" w:rsidRDefault="00BF2A48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7. </w:t>
      </w:r>
      <w:proofErr w:type="spellStart"/>
      <w:r w:rsidRPr="00B20686">
        <w:rPr>
          <w:rFonts w:asciiTheme="majorHAnsi" w:hAnsiTheme="majorHAnsi" w:cstheme="majorHAnsi"/>
        </w:rPr>
        <w:t>Autorise</w:t>
      </w:r>
      <w:proofErr w:type="spellEnd"/>
      <w:r w:rsidRPr="00B20686">
        <w:rPr>
          <w:rFonts w:asciiTheme="majorHAnsi" w:hAnsiTheme="majorHAnsi" w:cstheme="majorHAnsi"/>
        </w:rPr>
        <w:t xml:space="preserve"> le</w:t>
      </w:r>
      <w:r w:rsidRPr="00B20686">
        <w:rPr>
          <w:rFonts w:asciiTheme="majorHAnsi" w:hAnsiTheme="majorHAnsi" w:cstheme="majorHAnsi"/>
        </w:rPr>
        <w:t xml:space="preserve"> personnel à transporter </w:t>
      </w:r>
      <w:proofErr w:type="spellStart"/>
      <w:r w:rsidRPr="00B20686">
        <w:rPr>
          <w:rFonts w:asciiTheme="majorHAnsi" w:hAnsiTheme="majorHAnsi" w:cstheme="majorHAnsi"/>
        </w:rPr>
        <w:t>ou</w:t>
      </w:r>
      <w:proofErr w:type="spellEnd"/>
      <w:r w:rsidRPr="00B20686">
        <w:rPr>
          <w:rFonts w:asciiTheme="majorHAnsi" w:hAnsiTheme="majorHAnsi" w:cstheme="majorHAnsi"/>
        </w:rPr>
        <w:t xml:space="preserve"> faire transporter </w:t>
      </w:r>
      <w:proofErr w:type="spellStart"/>
      <w:r w:rsidRPr="00B20686">
        <w:rPr>
          <w:rFonts w:asciiTheme="majorHAnsi" w:hAnsiTheme="majorHAnsi" w:cstheme="majorHAnsi"/>
        </w:rPr>
        <w:t>mon</w:t>
      </w:r>
      <w:proofErr w:type="spellEnd"/>
      <w:r w:rsidRPr="00B20686">
        <w:rPr>
          <w:rFonts w:asciiTheme="majorHAnsi" w:hAnsiTheme="majorHAnsi" w:cstheme="majorHAnsi"/>
        </w:rPr>
        <w:t xml:space="preserve"> enfant dans les </w:t>
      </w:r>
      <w:proofErr w:type="spellStart"/>
      <w:r w:rsidRPr="00B20686">
        <w:rPr>
          <w:rFonts w:asciiTheme="majorHAnsi" w:hAnsiTheme="majorHAnsi" w:cstheme="majorHAnsi"/>
        </w:rPr>
        <w:t>véhicules</w:t>
      </w:r>
      <w:proofErr w:type="spellEnd"/>
      <w:r w:rsidRPr="00B20686">
        <w:rPr>
          <w:rFonts w:asciiTheme="majorHAnsi" w:hAnsiTheme="majorHAnsi" w:cstheme="majorHAnsi"/>
        </w:rPr>
        <w:t xml:space="preserve"> de </w:t>
      </w:r>
      <w:proofErr w:type="spellStart"/>
      <w:r w:rsidRPr="00B20686">
        <w:rPr>
          <w:rFonts w:asciiTheme="majorHAnsi" w:hAnsiTheme="majorHAnsi" w:cstheme="majorHAnsi"/>
        </w:rPr>
        <w:t>l’établissement</w:t>
      </w:r>
      <w:proofErr w:type="spellEnd"/>
      <w:r w:rsidRPr="00B20686">
        <w:rPr>
          <w:rFonts w:asciiTheme="majorHAnsi" w:hAnsiTheme="majorHAnsi" w:cstheme="majorHAnsi"/>
        </w:rPr>
        <w:t xml:space="preserve"> dans le cadre de sortie </w:t>
      </w:r>
      <w:proofErr w:type="spellStart"/>
      <w:r w:rsidRPr="00B20686">
        <w:rPr>
          <w:rFonts w:asciiTheme="majorHAnsi" w:hAnsiTheme="majorHAnsi" w:cstheme="majorHAnsi"/>
        </w:rPr>
        <w:t>en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groupe</w:t>
      </w:r>
      <w:proofErr w:type="spellEnd"/>
      <w:r w:rsidRPr="00B20686">
        <w:rPr>
          <w:rFonts w:asciiTheme="majorHAnsi" w:hAnsiTheme="majorHAnsi" w:cstheme="majorHAnsi"/>
        </w:rPr>
        <w:t>.</w:t>
      </w:r>
      <w:r w:rsidRPr="00B20686">
        <w:rPr>
          <w:rFonts w:asciiTheme="majorHAnsi" w:hAnsiTheme="majorHAnsi" w:cstheme="majorHAnsi"/>
        </w:rPr>
        <w:t xml:space="preserve">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2C4BA8CB" w14:textId="46F403EF" w:rsidR="00BF2A48" w:rsidRPr="00B20686" w:rsidRDefault="00BF2A48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8. </w:t>
      </w:r>
      <w:proofErr w:type="spellStart"/>
      <w:r w:rsidRPr="00B20686">
        <w:rPr>
          <w:rFonts w:asciiTheme="majorHAnsi" w:hAnsiTheme="majorHAnsi" w:cstheme="majorHAnsi"/>
        </w:rPr>
        <w:t>Autorise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l</w:t>
      </w:r>
      <w:r w:rsidRPr="00B20686">
        <w:rPr>
          <w:rFonts w:asciiTheme="majorHAnsi" w:hAnsiTheme="majorHAnsi" w:cstheme="majorHAnsi"/>
        </w:rPr>
        <w:t>’équipe</w:t>
      </w:r>
      <w:proofErr w:type="spellEnd"/>
      <w:r w:rsidRPr="00B20686">
        <w:rPr>
          <w:rFonts w:asciiTheme="majorHAnsi" w:hAnsiTheme="majorHAnsi" w:cstheme="majorHAnsi"/>
        </w:rPr>
        <w:t xml:space="preserve"> de direction à prendre les </w:t>
      </w:r>
      <w:proofErr w:type="spellStart"/>
      <w:r w:rsidRPr="00B20686">
        <w:rPr>
          <w:rFonts w:asciiTheme="majorHAnsi" w:hAnsiTheme="majorHAnsi" w:cstheme="majorHAnsi"/>
        </w:rPr>
        <w:t>mesures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d’urgences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en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cas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d’accident</w:t>
      </w:r>
      <w:proofErr w:type="spellEnd"/>
      <w:r w:rsidRPr="00B20686">
        <w:rPr>
          <w:rFonts w:asciiTheme="majorHAnsi" w:hAnsiTheme="majorHAnsi" w:cstheme="majorHAnsi"/>
        </w:rPr>
        <w:t xml:space="preserve"> implicant </w:t>
      </w:r>
      <w:proofErr w:type="spellStart"/>
      <w:r w:rsidRPr="00B20686">
        <w:rPr>
          <w:rFonts w:asciiTheme="majorHAnsi" w:hAnsiTheme="majorHAnsi" w:cstheme="majorHAnsi"/>
        </w:rPr>
        <w:t>mon</w:t>
      </w:r>
      <w:proofErr w:type="spellEnd"/>
      <w:r w:rsidRPr="00B20686">
        <w:rPr>
          <w:rFonts w:asciiTheme="majorHAnsi" w:hAnsiTheme="majorHAnsi" w:cstheme="majorHAnsi"/>
        </w:rPr>
        <w:t xml:space="preserve"> enfant (SAMU, pompiers, </w:t>
      </w:r>
      <w:proofErr w:type="spellStart"/>
      <w:r w:rsidRPr="00B20686">
        <w:rPr>
          <w:rFonts w:asciiTheme="majorHAnsi" w:hAnsiTheme="majorHAnsi" w:cstheme="majorHAnsi"/>
        </w:rPr>
        <w:t>hospitalisation</w:t>
      </w:r>
      <w:proofErr w:type="spellEnd"/>
      <w:r w:rsidRPr="00B20686">
        <w:rPr>
          <w:rFonts w:asciiTheme="majorHAnsi" w:hAnsiTheme="majorHAnsi" w:cstheme="majorHAnsi"/>
        </w:rPr>
        <w:t xml:space="preserve">, </w:t>
      </w:r>
      <w:proofErr w:type="spellStart"/>
      <w:r w:rsidRPr="00B20686">
        <w:rPr>
          <w:rFonts w:asciiTheme="majorHAnsi" w:hAnsiTheme="majorHAnsi" w:cstheme="majorHAnsi"/>
        </w:rPr>
        <w:t>anesthésie</w:t>
      </w:r>
      <w:proofErr w:type="spellEnd"/>
      <w:r w:rsidRPr="00B20686">
        <w:rPr>
          <w:rFonts w:asciiTheme="majorHAnsi" w:hAnsiTheme="majorHAnsi" w:cstheme="majorHAnsi"/>
        </w:rPr>
        <w:t>).</w:t>
      </w:r>
      <w:r w:rsidRPr="00B20686">
        <w:rPr>
          <w:rFonts w:asciiTheme="majorHAnsi" w:hAnsiTheme="majorHAnsi" w:cstheme="majorHAnsi"/>
        </w:rPr>
        <w:t xml:space="preserve">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690A448A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00B48503" w14:textId="484F1016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Je </w:t>
      </w:r>
      <w:proofErr w:type="spellStart"/>
      <w:r w:rsidRPr="00B20686">
        <w:rPr>
          <w:rFonts w:asciiTheme="majorHAnsi" w:hAnsiTheme="majorHAnsi" w:cstheme="majorHAnsi"/>
        </w:rPr>
        <w:t>certifie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l’exactitude</w:t>
      </w:r>
      <w:proofErr w:type="spellEnd"/>
      <w:r w:rsidRPr="00B20686">
        <w:rPr>
          <w:rFonts w:asciiTheme="majorHAnsi" w:hAnsiTheme="majorHAnsi" w:cstheme="majorHAnsi"/>
        </w:rPr>
        <w:t xml:space="preserve"> des </w:t>
      </w:r>
      <w:proofErr w:type="spellStart"/>
      <w:proofErr w:type="gramStart"/>
      <w:r w:rsidRPr="00B20686">
        <w:rPr>
          <w:rFonts w:asciiTheme="majorHAnsi" w:hAnsiTheme="majorHAnsi" w:cstheme="majorHAnsi"/>
        </w:rPr>
        <w:t>informations</w:t>
      </w:r>
      <w:proofErr w:type="spellEnd"/>
      <w:proofErr w:type="gram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fournies</w:t>
      </w:r>
      <w:proofErr w:type="spellEnd"/>
      <w:r w:rsidRPr="00B20686">
        <w:rPr>
          <w:rFonts w:asciiTheme="majorHAnsi" w:hAnsiTheme="majorHAnsi" w:cstheme="majorHAnsi"/>
        </w:rPr>
        <w:t xml:space="preserve"> ci-dessus</w:t>
      </w:r>
      <w:r w:rsidR="00BF2A48" w:rsidRPr="00B20686">
        <w:rPr>
          <w:rFonts w:asciiTheme="majorHAnsi" w:hAnsiTheme="majorHAnsi" w:cstheme="majorHAnsi"/>
        </w:rPr>
        <w:t xml:space="preserve"> et </w:t>
      </w:r>
      <w:r w:rsidR="00B20686" w:rsidRPr="00B20686">
        <w:rPr>
          <w:rFonts w:asciiTheme="majorHAnsi" w:hAnsiTheme="majorHAnsi" w:cstheme="majorHAnsi"/>
        </w:rPr>
        <w:t>j</w:t>
      </w:r>
      <w:r w:rsidR="00B20686" w:rsidRPr="00B20686">
        <w:rPr>
          <w:rFonts w:asciiTheme="majorHAnsi" w:hAnsiTheme="majorHAnsi" w:cstheme="majorHAnsi"/>
        </w:rPr>
        <w:t xml:space="preserve">e </w:t>
      </w:r>
      <w:proofErr w:type="spellStart"/>
      <w:r w:rsidR="00B20686" w:rsidRPr="00B20686">
        <w:rPr>
          <w:rFonts w:asciiTheme="majorHAnsi" w:hAnsiTheme="majorHAnsi" w:cstheme="majorHAnsi"/>
        </w:rPr>
        <w:t>certifie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avoir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lu</w:t>
      </w:r>
      <w:proofErr w:type="spellEnd"/>
      <w:r w:rsidR="00B20686" w:rsidRPr="00B20686">
        <w:rPr>
          <w:rFonts w:asciiTheme="majorHAnsi" w:hAnsiTheme="majorHAnsi" w:cstheme="majorHAnsi"/>
        </w:rPr>
        <w:t xml:space="preserve"> et </w:t>
      </w:r>
      <w:proofErr w:type="spellStart"/>
      <w:r w:rsidR="00B20686" w:rsidRPr="00B20686">
        <w:rPr>
          <w:rFonts w:asciiTheme="majorHAnsi" w:hAnsiTheme="majorHAnsi" w:cstheme="majorHAnsi"/>
        </w:rPr>
        <w:t>compris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l'intégralité</w:t>
      </w:r>
      <w:proofErr w:type="spellEnd"/>
      <w:r w:rsidR="00B20686" w:rsidRPr="00B20686">
        <w:rPr>
          <w:rFonts w:asciiTheme="majorHAnsi" w:hAnsiTheme="majorHAnsi" w:cstheme="majorHAnsi"/>
        </w:rPr>
        <w:t xml:space="preserve"> du </w:t>
      </w:r>
      <w:proofErr w:type="spellStart"/>
      <w:r w:rsidR="00B20686" w:rsidRPr="00B20686">
        <w:rPr>
          <w:rFonts w:asciiTheme="majorHAnsi" w:hAnsiTheme="majorHAnsi" w:cstheme="majorHAnsi"/>
        </w:rPr>
        <w:t>règlement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intérieur</w:t>
      </w:r>
      <w:proofErr w:type="spellEnd"/>
      <w:r w:rsidR="00B20686" w:rsidRPr="00B20686">
        <w:rPr>
          <w:rFonts w:asciiTheme="majorHAnsi" w:hAnsiTheme="majorHAnsi" w:cstheme="majorHAnsi"/>
        </w:rPr>
        <w:t xml:space="preserve">, </w:t>
      </w:r>
      <w:proofErr w:type="spellStart"/>
      <w:r w:rsidR="00B20686" w:rsidRPr="00B20686">
        <w:rPr>
          <w:rFonts w:asciiTheme="majorHAnsi" w:hAnsiTheme="majorHAnsi" w:cstheme="majorHAnsi"/>
        </w:rPr>
        <w:t>en</w:t>
      </w:r>
      <w:proofErr w:type="spellEnd"/>
      <w:r w:rsidR="00B20686" w:rsidRPr="00B20686">
        <w:rPr>
          <w:rFonts w:asciiTheme="majorHAnsi" w:hAnsiTheme="majorHAnsi" w:cstheme="majorHAnsi"/>
        </w:rPr>
        <w:t xml:space="preserve"> accepter sans </w:t>
      </w:r>
      <w:proofErr w:type="spellStart"/>
      <w:r w:rsidR="00B20686" w:rsidRPr="00B20686">
        <w:rPr>
          <w:rFonts w:asciiTheme="majorHAnsi" w:hAnsiTheme="majorHAnsi" w:cstheme="majorHAnsi"/>
        </w:rPr>
        <w:t>réserve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toutes</w:t>
      </w:r>
      <w:proofErr w:type="spellEnd"/>
      <w:r w:rsidR="00B20686" w:rsidRPr="00B20686">
        <w:rPr>
          <w:rFonts w:asciiTheme="majorHAnsi" w:hAnsiTheme="majorHAnsi" w:cstheme="majorHAnsi"/>
        </w:rPr>
        <w:t xml:space="preserve"> les conditions, et </w:t>
      </w:r>
      <w:proofErr w:type="spellStart"/>
      <w:r w:rsidR="00B20686" w:rsidRPr="00B20686">
        <w:rPr>
          <w:rFonts w:asciiTheme="majorHAnsi" w:hAnsiTheme="majorHAnsi" w:cstheme="majorHAnsi"/>
        </w:rPr>
        <w:t>m'engage</w:t>
      </w:r>
      <w:proofErr w:type="spellEnd"/>
      <w:r w:rsidR="00B20686" w:rsidRPr="00B20686">
        <w:rPr>
          <w:rFonts w:asciiTheme="majorHAnsi" w:hAnsiTheme="majorHAnsi" w:cstheme="majorHAnsi"/>
        </w:rPr>
        <w:t xml:space="preserve"> à ne contester </w:t>
      </w:r>
      <w:proofErr w:type="spellStart"/>
      <w:r w:rsidR="00B20686" w:rsidRPr="00B20686">
        <w:rPr>
          <w:rFonts w:asciiTheme="majorHAnsi" w:hAnsiTheme="majorHAnsi" w:cstheme="majorHAnsi"/>
        </w:rPr>
        <w:t>aucune</w:t>
      </w:r>
      <w:proofErr w:type="spellEnd"/>
      <w:r w:rsidR="00B20686" w:rsidRPr="00B20686">
        <w:rPr>
          <w:rFonts w:asciiTheme="majorHAnsi" w:hAnsiTheme="majorHAnsi" w:cstheme="majorHAnsi"/>
        </w:rPr>
        <w:t xml:space="preserve"> des clauses. En </w:t>
      </w:r>
      <w:proofErr w:type="spellStart"/>
      <w:r w:rsidR="00B20686" w:rsidRPr="00B20686">
        <w:rPr>
          <w:rFonts w:asciiTheme="majorHAnsi" w:hAnsiTheme="majorHAnsi" w:cstheme="majorHAnsi"/>
        </w:rPr>
        <w:t>signant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l'inscription</w:t>
      </w:r>
      <w:proofErr w:type="spellEnd"/>
      <w:r w:rsidR="00B20686" w:rsidRPr="00B20686">
        <w:rPr>
          <w:rFonts w:asciiTheme="majorHAnsi" w:hAnsiTheme="majorHAnsi" w:cstheme="majorHAnsi"/>
        </w:rPr>
        <w:t xml:space="preserve"> de </w:t>
      </w:r>
      <w:proofErr w:type="spellStart"/>
      <w:r w:rsidR="00B20686" w:rsidRPr="00B20686">
        <w:rPr>
          <w:rFonts w:asciiTheme="majorHAnsi" w:hAnsiTheme="majorHAnsi" w:cstheme="majorHAnsi"/>
        </w:rPr>
        <w:t>mon</w:t>
      </w:r>
      <w:proofErr w:type="spellEnd"/>
      <w:r w:rsidR="00B20686" w:rsidRPr="00B20686">
        <w:rPr>
          <w:rFonts w:asciiTheme="majorHAnsi" w:hAnsiTheme="majorHAnsi" w:cstheme="majorHAnsi"/>
        </w:rPr>
        <w:t xml:space="preserve"> enfant, je </w:t>
      </w:r>
      <w:proofErr w:type="spellStart"/>
      <w:r w:rsidR="00B20686" w:rsidRPr="00B20686">
        <w:rPr>
          <w:rFonts w:asciiTheme="majorHAnsi" w:hAnsiTheme="majorHAnsi" w:cstheme="majorHAnsi"/>
        </w:rPr>
        <w:t>reconnais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avoir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pleinement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connaissance</w:t>
      </w:r>
      <w:proofErr w:type="spellEnd"/>
      <w:r w:rsidR="00B20686" w:rsidRPr="00B20686">
        <w:rPr>
          <w:rFonts w:asciiTheme="majorHAnsi" w:hAnsiTheme="majorHAnsi" w:cstheme="majorHAnsi"/>
        </w:rPr>
        <w:t xml:space="preserve"> des </w:t>
      </w:r>
      <w:proofErr w:type="spellStart"/>
      <w:r w:rsidR="00B20686" w:rsidRPr="00B20686">
        <w:rPr>
          <w:rFonts w:asciiTheme="majorHAnsi" w:hAnsiTheme="majorHAnsi" w:cstheme="majorHAnsi"/>
        </w:rPr>
        <w:t>règles</w:t>
      </w:r>
      <w:proofErr w:type="spellEnd"/>
      <w:r w:rsidR="00B20686" w:rsidRPr="00B20686">
        <w:rPr>
          <w:rFonts w:asciiTheme="majorHAnsi" w:hAnsiTheme="majorHAnsi" w:cstheme="majorHAnsi"/>
        </w:rPr>
        <w:t xml:space="preserve"> qui </w:t>
      </w:r>
      <w:proofErr w:type="spellStart"/>
      <w:r w:rsidR="00B20686" w:rsidRPr="00B20686">
        <w:rPr>
          <w:rFonts w:asciiTheme="majorHAnsi" w:hAnsiTheme="majorHAnsi" w:cstheme="majorHAnsi"/>
        </w:rPr>
        <w:t>s'y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appliquent</w:t>
      </w:r>
      <w:proofErr w:type="spellEnd"/>
      <w:r w:rsidR="00B20686" w:rsidRPr="00B20686">
        <w:rPr>
          <w:rFonts w:asciiTheme="majorHAnsi" w:hAnsiTheme="majorHAnsi" w:cstheme="majorHAnsi"/>
        </w:rPr>
        <w:t>.</w:t>
      </w:r>
    </w:p>
    <w:p w14:paraId="285F81D5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Fait à ............................................., le ...........................</w:t>
      </w:r>
    </w:p>
    <w:p w14:paraId="0981931A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730495A1" w14:textId="3882A4F3" w:rsidR="00697298" w:rsidRPr="00B20686" w:rsidRDefault="00B20686">
      <w:pPr>
        <w:rPr>
          <w:rFonts w:asciiTheme="majorHAnsi" w:hAnsiTheme="majorHAnsi" w:cstheme="majorHAns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52F93" wp14:editId="4F7F0121">
                <wp:simplePos x="0" y="0"/>
                <wp:positionH relativeFrom="column">
                  <wp:posOffset>4062974</wp:posOffset>
                </wp:positionH>
                <wp:positionV relativeFrom="paragraph">
                  <wp:posOffset>295080</wp:posOffset>
                </wp:positionV>
                <wp:extent cx="2493010" cy="2500483"/>
                <wp:effectExtent l="0" t="0" r="8890" b="14605"/>
                <wp:wrapNone/>
                <wp:docPr id="146153073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2500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B919B" w14:textId="77777777" w:rsidR="00B20686" w:rsidRPr="00B20686" w:rsidRDefault="00B20686" w:rsidP="00B20686">
                            <w:pPr>
                              <w:pStyle w:val="Titre2"/>
                              <w:rPr>
                                <w:rFonts w:cstheme="majorHAnsi"/>
                              </w:rPr>
                            </w:pPr>
                            <w:r w:rsidRPr="00B20686">
                              <w:rPr>
                                <w:rFonts w:cstheme="majorHAnsi"/>
                              </w:rPr>
                              <w:t>DOCUMENTS À FOURNIR</w:t>
                            </w:r>
                          </w:p>
                          <w:p w14:paraId="16CDC964" w14:textId="77777777" w:rsidR="00B20686" w:rsidRPr="00B20686" w:rsidRDefault="00B20686" w:rsidP="00B2068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20686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Fiche sanitaire </w:t>
                            </w:r>
                            <w:proofErr w:type="spell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remplie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et </w:t>
                            </w:r>
                            <w:proofErr w:type="spell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copie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du carnet de vaccination</w:t>
                            </w:r>
                          </w:p>
                          <w:p w14:paraId="6FB3D240" w14:textId="77777777" w:rsidR="00B20686" w:rsidRPr="00B20686" w:rsidRDefault="00B20686" w:rsidP="00B2068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20686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Justificatif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de domicile</w:t>
                            </w:r>
                          </w:p>
                          <w:p w14:paraId="6095C1AE" w14:textId="77777777" w:rsidR="00B20686" w:rsidRPr="00B20686" w:rsidRDefault="00B20686" w:rsidP="00B2068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20686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Assurance </w:t>
                            </w:r>
                            <w:proofErr w:type="spell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responsabilité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civile</w:t>
                            </w:r>
                          </w:p>
                          <w:p w14:paraId="6C3427B8" w14:textId="77777777" w:rsidR="00B20686" w:rsidRPr="00B20686" w:rsidRDefault="00B20686" w:rsidP="00B2068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20686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Photo </w:t>
                            </w:r>
                            <w:proofErr w:type="spell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récente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de </w:t>
                            </w:r>
                            <w:proofErr w:type="spell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l’enfant</w:t>
                            </w:r>
                            <w:proofErr w:type="spellEnd"/>
                          </w:p>
                          <w:p w14:paraId="27E4B32F" w14:textId="77777777" w:rsidR="00B20686" w:rsidRPr="00B20686" w:rsidRDefault="00B20686" w:rsidP="00B2068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20686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Attestation CAF </w:t>
                            </w:r>
                            <w:proofErr w:type="spell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ou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MSA avec quotient familial</w:t>
                            </w:r>
                          </w:p>
                          <w:p w14:paraId="450AF14C" w14:textId="77777777" w:rsidR="00B20686" w:rsidRDefault="00B20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2F93" id="Zone de texte 3" o:spid="_x0000_s1030" type="#_x0000_t202" style="position:absolute;margin-left:319.9pt;margin-top:23.25pt;width:196.3pt;height:196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hnpPAIAAIQEAAAOAAAAZHJzL2Uyb0RvYy54bWysVE1v2zAMvQ/YfxB0X+x8da0Rp8hSZBgQ&#13;&#10;tAXSoWdFlmJjsqhJSuzs14+SnY92Ow27yJRIPZGPj57dt7UiB2FdBTqnw0FKidAcikrvcvr9ZfXp&#13;&#10;l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" fillcolor="white [3201]" strokeweight=".5pt">
                <v:textbox>
                  <w:txbxContent>
                    <w:p w14:paraId="60BB919B" w14:textId="77777777" w:rsidR="00B20686" w:rsidRPr="00B20686" w:rsidRDefault="00B20686" w:rsidP="00B20686">
                      <w:pPr>
                        <w:pStyle w:val="Titre2"/>
                        <w:rPr>
                          <w:rFonts w:cstheme="majorHAnsi"/>
                        </w:rPr>
                      </w:pPr>
                      <w:r w:rsidRPr="00B20686">
                        <w:rPr>
                          <w:rFonts w:cstheme="majorHAnsi"/>
                        </w:rPr>
                        <w:t>DOCUMENTS À FOURNIR</w:t>
                      </w:r>
                    </w:p>
                    <w:p w14:paraId="16CDC964" w14:textId="77777777" w:rsidR="00B20686" w:rsidRPr="00B20686" w:rsidRDefault="00B20686" w:rsidP="00B2068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20686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Fiche sanitaire </w:t>
                      </w:r>
                      <w:proofErr w:type="spellStart"/>
                      <w:r w:rsidRPr="00B20686">
                        <w:rPr>
                          <w:rFonts w:asciiTheme="majorHAnsi" w:hAnsiTheme="majorHAnsi" w:cstheme="majorHAnsi"/>
                        </w:rPr>
                        <w:t>remplie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et </w:t>
                      </w:r>
                      <w:proofErr w:type="spellStart"/>
                      <w:r w:rsidRPr="00B20686">
                        <w:rPr>
                          <w:rFonts w:asciiTheme="majorHAnsi" w:hAnsiTheme="majorHAnsi" w:cstheme="majorHAnsi"/>
                        </w:rPr>
                        <w:t>copie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du carnet de vaccination</w:t>
                      </w:r>
                    </w:p>
                    <w:p w14:paraId="6FB3D240" w14:textId="77777777" w:rsidR="00B20686" w:rsidRPr="00B20686" w:rsidRDefault="00B20686" w:rsidP="00B2068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20686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B20686">
                        <w:rPr>
                          <w:rFonts w:asciiTheme="majorHAnsi" w:hAnsiTheme="majorHAnsi" w:cstheme="majorHAnsi"/>
                        </w:rPr>
                        <w:t>Justificatif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de domicile</w:t>
                      </w:r>
                    </w:p>
                    <w:p w14:paraId="6095C1AE" w14:textId="77777777" w:rsidR="00B20686" w:rsidRPr="00B20686" w:rsidRDefault="00B20686" w:rsidP="00B2068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20686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Assurance </w:t>
                      </w:r>
                      <w:proofErr w:type="spellStart"/>
                      <w:r w:rsidRPr="00B20686">
                        <w:rPr>
                          <w:rFonts w:asciiTheme="majorHAnsi" w:hAnsiTheme="majorHAnsi" w:cstheme="majorHAnsi"/>
                        </w:rPr>
                        <w:t>responsabilité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civile</w:t>
                      </w:r>
                    </w:p>
                    <w:p w14:paraId="6C3427B8" w14:textId="77777777" w:rsidR="00B20686" w:rsidRPr="00B20686" w:rsidRDefault="00B20686" w:rsidP="00B2068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20686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Photo </w:t>
                      </w:r>
                      <w:proofErr w:type="spellStart"/>
                      <w:r w:rsidRPr="00B20686">
                        <w:rPr>
                          <w:rFonts w:asciiTheme="majorHAnsi" w:hAnsiTheme="majorHAnsi" w:cstheme="majorHAnsi"/>
                        </w:rPr>
                        <w:t>récente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de </w:t>
                      </w:r>
                      <w:proofErr w:type="spellStart"/>
                      <w:r w:rsidRPr="00B20686">
                        <w:rPr>
                          <w:rFonts w:asciiTheme="majorHAnsi" w:hAnsiTheme="majorHAnsi" w:cstheme="majorHAnsi"/>
                        </w:rPr>
                        <w:t>l’enfant</w:t>
                      </w:r>
                      <w:proofErr w:type="spellEnd"/>
                    </w:p>
                    <w:p w14:paraId="27E4B32F" w14:textId="77777777" w:rsidR="00B20686" w:rsidRPr="00B20686" w:rsidRDefault="00B20686" w:rsidP="00B2068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20686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Attestation CAF </w:t>
                      </w:r>
                      <w:proofErr w:type="spellStart"/>
                      <w:r w:rsidRPr="00B20686">
                        <w:rPr>
                          <w:rFonts w:asciiTheme="majorHAnsi" w:hAnsiTheme="majorHAnsi" w:cstheme="majorHAnsi"/>
                        </w:rPr>
                        <w:t>ou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MSA avec quotient familial</w:t>
                      </w:r>
                    </w:p>
                    <w:p w14:paraId="450AF14C" w14:textId="77777777" w:rsidR="00B20686" w:rsidRDefault="00B20686"/>
                  </w:txbxContent>
                </v:textbox>
              </v:shape>
            </w:pict>
          </mc:Fallback>
        </mc:AlternateContent>
      </w:r>
      <w:r w:rsidR="00000000" w:rsidRPr="00B20686">
        <w:rPr>
          <w:rFonts w:asciiTheme="majorHAnsi" w:hAnsiTheme="majorHAnsi" w:cstheme="majorHAnsi"/>
        </w:rPr>
        <w:t xml:space="preserve">Signature du </w:t>
      </w:r>
      <w:proofErr w:type="spellStart"/>
      <w:r w:rsidR="00000000" w:rsidRPr="00B20686">
        <w:rPr>
          <w:rFonts w:asciiTheme="majorHAnsi" w:hAnsiTheme="majorHAnsi" w:cstheme="majorHAnsi"/>
        </w:rPr>
        <w:t>responsable</w:t>
      </w:r>
      <w:proofErr w:type="spellEnd"/>
      <w:r w:rsidR="00000000" w:rsidRPr="00B20686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000000" w:rsidRPr="00B20686">
        <w:rPr>
          <w:rFonts w:asciiTheme="majorHAnsi" w:hAnsiTheme="majorHAnsi" w:cstheme="majorHAnsi"/>
        </w:rPr>
        <w:t>légal</w:t>
      </w:r>
      <w:proofErr w:type="spellEnd"/>
      <w:r w:rsidR="00000000" w:rsidRPr="00B20686">
        <w:rPr>
          <w:rFonts w:asciiTheme="majorHAnsi" w:hAnsiTheme="majorHAnsi" w:cstheme="majorHAnsi"/>
        </w:rPr>
        <w:t xml:space="preserve"> :</w:t>
      </w:r>
      <w:proofErr w:type="gramEnd"/>
    </w:p>
    <w:p w14:paraId="331C3D24" w14:textId="2BC7C756" w:rsidR="00BF2A48" w:rsidRPr="00B20686" w:rsidRDefault="00BF2A48">
      <w:pPr>
        <w:pStyle w:val="Titre2"/>
        <w:rPr>
          <w:rFonts w:cstheme="majorHAnsi"/>
        </w:rPr>
      </w:pPr>
    </w:p>
    <w:p w14:paraId="22AC9A62" w14:textId="6E4A6E9E" w:rsidR="00BF2A48" w:rsidRPr="00B20686" w:rsidRDefault="00BF2A48">
      <w:pPr>
        <w:pStyle w:val="Titre2"/>
        <w:rPr>
          <w:rFonts w:cstheme="majorHAnsi"/>
        </w:rPr>
      </w:pPr>
    </w:p>
    <w:p w14:paraId="71D2A5E1" w14:textId="28FF2F05" w:rsidR="00697298" w:rsidRPr="00B20686" w:rsidRDefault="00697298">
      <w:pPr>
        <w:rPr>
          <w:rFonts w:asciiTheme="majorHAnsi" w:hAnsiTheme="majorHAnsi" w:cstheme="majorHAnsi"/>
        </w:rPr>
      </w:pPr>
    </w:p>
    <w:sectPr w:rsidR="00697298" w:rsidRPr="00B20686" w:rsidSect="00BF2A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A42F4D"/>
    <w:multiLevelType w:val="hybridMultilevel"/>
    <w:tmpl w:val="C7024C1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4984">
    <w:abstractNumId w:val="8"/>
  </w:num>
  <w:num w:numId="2" w16cid:durableId="2009357671">
    <w:abstractNumId w:val="6"/>
  </w:num>
  <w:num w:numId="3" w16cid:durableId="54741771">
    <w:abstractNumId w:val="5"/>
  </w:num>
  <w:num w:numId="4" w16cid:durableId="763381234">
    <w:abstractNumId w:val="4"/>
  </w:num>
  <w:num w:numId="5" w16cid:durableId="1837264338">
    <w:abstractNumId w:val="7"/>
  </w:num>
  <w:num w:numId="6" w16cid:durableId="1327321789">
    <w:abstractNumId w:val="3"/>
  </w:num>
  <w:num w:numId="7" w16cid:durableId="443496768">
    <w:abstractNumId w:val="2"/>
  </w:num>
  <w:num w:numId="8" w16cid:durableId="325322265">
    <w:abstractNumId w:val="1"/>
  </w:num>
  <w:num w:numId="9" w16cid:durableId="1863205606">
    <w:abstractNumId w:val="0"/>
  </w:num>
  <w:num w:numId="10" w16cid:durableId="638725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97298"/>
    <w:rsid w:val="00877F99"/>
    <w:rsid w:val="00AA1D8D"/>
    <w:rsid w:val="00B20686"/>
    <w:rsid w:val="00B47730"/>
    <w:rsid w:val="00BF2A4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911F3"/>
  <w14:defaultImageDpi w14:val="300"/>
  <w15:docId w15:val="{11508DEF-13F5-784E-85E3-C945016B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631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Adélie Dauphin</cp:lastModifiedBy>
  <cp:revision>2</cp:revision>
  <dcterms:created xsi:type="dcterms:W3CDTF">2013-12-23T23:15:00Z</dcterms:created>
  <dcterms:modified xsi:type="dcterms:W3CDTF">2025-07-24T14:40:00Z</dcterms:modified>
  <cp:category/>
</cp:coreProperties>
</file>